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48cd" w14:textId="a8b4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декабря 2018 года № 21-11. Зарегистрировано Департаментом юстиции Западно-Казахстанской области 26 декабря 2018 года № 5461. Утратило силу решением Западно-Казахстанского областного маслихата от 30 сентября 2020 года № 38-3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30.09.2020 </w:t>
      </w:r>
      <w:r>
        <w:rPr>
          <w:rFonts w:ascii="Times New Roman"/>
          <w:b w:val="false"/>
          <w:i w:val="false"/>
          <w:color w:val="ff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здоровье народа и системе здравоохранения" от 18 сентября 2009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 года № 8-9 "О 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 4643, опубликованное 12 января 2017 года в газете "Приуралье")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"Дополнительно предоставляемые лекарственные средства и специализированные лечебные продукты отдельным категориям граждан при амбулаторном лечении бесплатно и на льготных условиях":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5, 8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153"/>
        <w:gridCol w:w="2436"/>
        <w:gridCol w:w="1794"/>
        <w:gridCol w:w="5443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Босентан таблетки, покрытые оболочкой;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 таблетки, покрытые оболочкой;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капсулы;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Сакубитрил + Валсартан таблетки, покрытые оболочкой; Эплеренон, таблетки, покрытые оболочкой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2150"/>
        <w:gridCol w:w="2613"/>
        <w:gridCol w:w="1581"/>
        <w:gridCol w:w="4375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степени тяжести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раствор для ингаляции, порошок для ингаляций в капсулах;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Урсодезоксихолиновая кислота, 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лечебные продукты на основе среднецепочных триглициридов;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Колистинметат натрия, порошок для приготовления раствора для ингаляций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479"/>
        <w:gridCol w:w="2280"/>
        <w:gridCol w:w="3181"/>
        <w:gridCol w:w="4980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 таблетки, Кобиметиниб таблетки;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эмтанзин, порошок лиофилизированный для приготовления концентрата      для инфузионного раствора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9, 10, 11, 12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1045"/>
        <w:gridCol w:w="2209"/>
        <w:gridCol w:w="3468"/>
        <w:gridCol w:w="3664"/>
      </w:tblGrid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дерматомиазит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состоящие на диспансерном учете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G, раствор для инфузий;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таблетки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капсулы, содержащие минимикросферы, покрытые кишечнорастворимой оболочкой;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без содержания глютена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состоящие на диспансерном учете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ботулинический токсин типа 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гемагглютинин, лиофилизат для приготовления раствора для внутримышечного и подкожного введения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