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117" w14:textId="b9fa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марта 2018 года № 614. Зарегистрировано Департаментом юстиции Западно-Казахстанской области 6 апреля 2018 года № 5124. Утратило силу постановлением акимата города Уральск Западно-Казахстанской области от 30 июля 2024 года № 1656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24 марта 2017 года № 874 "Об 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№4784, опубликованное 15 мая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города Уральска (С.Нуртазаев)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С.Нуртазаева.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 614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акимагорода Уральск" и </w:t>
      </w:r>
      <w:r>
        <w:br/>
      </w:r>
      <w:r>
        <w:rPr>
          <w:rFonts w:ascii="Times New Roman"/>
          <w:b/>
          <w:i w:val="false"/>
          <w:color w:val="000000"/>
        </w:rPr>
        <w:t>городских исполнительных органов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города Уральска Западно-Казахстанской области от 29.06.2023 </w:t>
      </w:r>
      <w:r>
        <w:rPr>
          <w:rFonts w:ascii="Times New Roman"/>
          <w:b w:val="false"/>
          <w:i w:val="false"/>
          <w:color w:val="ff0000"/>
          <w:sz w:val="28"/>
        </w:rPr>
        <w:t>№ 1414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акимагорода Уральск" и городских исполнительных органов финансируемых из местного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до 31.08.2023).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2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  <w:bookmarkEnd w:id="196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0" w:id="19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7"/>
    <w:p>
      <w:pPr>
        <w:spacing w:after="0"/>
        <w:ind w:left="0"/>
        <w:jc w:val="both"/>
      </w:pPr>
      <w:bookmarkStart w:name="z236" w:id="218"/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bookmarkStart w:name="z3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9"/>
    <w:bookmarkStart w:name="z3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0"/>
    <w:bookmarkStart w:name="z3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2"/>
    <w:bookmarkStart w:name="z3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3"/>
    <w:bookmarkStart w:name="z3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4"/>
    <w:bookmarkStart w:name="z3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226"/>
    <w:bookmarkStart w:name="z3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7"/>
    <w:bookmarkStart w:name="z3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8"/>
    <w:bookmarkStart w:name="z3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9"/>
    <w:bookmarkStart w:name="z3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0"/>
    <w:bookmarkStart w:name="z3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1"/>
    <w:bookmarkStart w:name="z3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2"/>
    <w:bookmarkStart w:name="z3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3"/>
    <w:bookmarkStart w:name="z3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5"/>
    <w:bookmarkStart w:name="z3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6"/>
    <w:bookmarkStart w:name="z3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7"/>
    <w:bookmarkStart w:name="z3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8"/>
    <w:bookmarkStart w:name="z3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9"/>
    <w:bookmarkStart w:name="z3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0"/>
    <w:bookmarkStart w:name="z3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42"/>
    <w:bookmarkStart w:name="z3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3"/>
    <w:bookmarkStart w:name="z3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44"/>
    <w:bookmarkStart w:name="z3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5"/>
    <w:bookmarkStart w:name="z3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6"/>
    <w:bookmarkStart w:name="z3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7"/>
    <w:bookmarkStart w:name="z3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8"/>
    <w:bookmarkStart w:name="z3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9"/>
    <w:bookmarkStart w:name="z3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0"/>
    <w:bookmarkStart w:name="z3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2"/>
    <w:bookmarkStart w:name="z3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3"/>
    <w:bookmarkStart w:name="z3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4"/>
    <w:bookmarkStart w:name="z3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5"/>
    <w:bookmarkStart w:name="z3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6"/>
    <w:bookmarkStart w:name="z3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7"/>
    <w:bookmarkStart w:name="z3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2" w:id="25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3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1"/>
    <w:bookmarkStart w:name="z3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63"/>
    <w:bookmarkStart w:name="z3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5"/>
    <w:bookmarkStart w:name="z3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6"/>
    <w:bookmarkStart w:name="z3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7"/>
    <w:bookmarkStart w:name="z3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397" w:id="26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корпуса "Б"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3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9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0"/>
    <w:bookmarkStart w:name="z3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71"/>
    <w:bookmarkStart w:name="z4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72"/>
    <w:bookmarkStart w:name="z4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bookmarkStart w:name="z4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77"/>
    <w:bookmarkStart w:name="z4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действует до 31.08.2023 приказом Председателя Агентства РК по делам государственной службы от 17.05.2023 № 113.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bookmarkStart w:name="z416" w:id="27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bookmarkStart w:name="z4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10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81"/>
    <w:bookmarkStart w:name="z4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82"/>
    <w:bookmarkStart w:name="z4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83"/>
    <w:bookmarkStart w:name="z4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84"/>
    <w:bookmarkStart w:name="z4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85"/>
    <w:bookmarkStart w:name="z4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87"/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288"/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289"/>
          <w:bookmarkStart w:name="z3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1"/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92"/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293"/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bookmarkStart w:name="z4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действует до 31.08.2023 приказом Председателя Агентства РК по делам государственной службы от 17.05.2023 № 113.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both"/>
      </w:pPr>
      <w:bookmarkStart w:name="z429" w:id="29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 год)</w:t>
      </w:r>
    </w:p>
    <w:bookmarkStart w:name="z4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11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97"/>
    <w:bookmarkStart w:name="z4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99"/>
    <w:bookmarkStart w:name="z4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00"/>
    <w:bookmarkStart w:name="z4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01"/>
    <w:bookmarkStart w:name="z4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02"/>
    <w:bookmarkStart w:name="z4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3"/>
    <w:bookmarkStart w:name="z4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04"/>
    <w:bookmarkStart w:name="z4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5"/>
    <w:bookmarkStart w:name="z4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06"/>
    <w:bookmarkStart w:name="z4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