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069f7" w14:textId="4a069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Уральского городского маслихата от 15 декабря 2017 года № 17-3 "О городском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30 марта 2018 года № 20-2. Зарегистрировано Департаментом юстиции Западно-Казахстанской области 13 апреля 2018 года № 5148. Утратило силу решением Уральского городского маслихата Западно-Казахстанской области от 28 марта 2019 года № 30-6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Уральского городского маслихата Западно-Казахстанской области от 28.03.2019 </w:t>
      </w:r>
      <w:r>
        <w:rPr>
          <w:rFonts w:ascii="Times New Roman"/>
          <w:b w:val="false"/>
          <w:i w:val="false"/>
          <w:color w:val="ff0000"/>
          <w:sz w:val="28"/>
        </w:rPr>
        <w:t>№ 30-6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15 декабря 2017 года №17-3 "О городском бюджете на 2018-2020 годы" (зарегистрированное в Реестре государственной регистрации нормативных правовых актов за №5008, опубликованное 9 января 2018 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городской бюджет на 2018-2020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27 962 911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20 001 768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209 298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349 086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7 402 759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29 116 046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9 875 000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 – 9 875 000 тысяч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-11 028 135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11 028 135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 – 9 875 000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1 375 221 тысяча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2 528 356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Учесть, что в городском бюджете на 2018 год предусмотрены целевые трансферты и кредиты из вышестоящего бюджета: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бюджета в общей сумме 3 289 671 тысяча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введение стандартов оказания специальных социальных услуг – 4 405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 – 8 306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 – 24 531 тысяча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государственного социального заказа на развитие служб "Инватакси" – 2 796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норм обеспечения инвалидов обязательными гигиеническими средствами – 94 141 тысяча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услуг специалиста жестового языка – 22 784 тысячи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перечня технических вспомогательных (компенсаторных) средств – 57 013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адресной социальной помощи – 68 511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специальных социальных услуг престарелым и инвалидам в условиях полустационара на дому – 10 878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специальных социальных услуг жертвам торговли людьми – 11 411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специальных социальных услуг жертвам бытового насилия – 11 319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затрат работодателя на создание специальных рабочих мест для трудоустройства инвалидов – 272 тысячи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Центрах занятости населения – 6 896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за замещение на период обучения основного сотрудника – 12 553 тысячи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учителям, прошедшим стажировку по языковым курсам – 104 495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дорожных знаков и указателей в местах расположения организаций, ориентированных на обслуживание инвалидов – 392 тысячи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 – 1 603 923 тысячи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 – 1 245 045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Национального фонда Республики Казахстан в общей сумме 1 265 617 тысяч тенге: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на реконструкцию и строительство систем тепло-, водоснабжения и водоотведения – 1 265 617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в общей сумме 12 722 471 тысяча тенге: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учебников, в связи введением новых образовательных программ и перевыпуском новых учебников – 1 021 192 тысячи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компьютеров в комплекте для школ области для обучения учебников по обновленной программе – 9 900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направления учителей области на тренинг "Интерактивные инструменты для образования. Технологии, которые должен знать учитель" и подписку на образовательный онлайн портал "Виртуальная лаборатория педагогического мастерства "Академия"– 7 425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контента компьютера-трансформера Bilimbook для малокомплектных школ области – 2 200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коммунального государственного учреждения "Средняя образовательная школа №19" отдела образования города Уральска – 200 473 тысячи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государственного социального заказа на развитие служб "Инватакси" – 25 164 тысячи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краткосрочное профессиональное обучение рабочих кадров по востребованным на рынке труда профессиям и навыкам – 21 346 тысяч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молодежную практику – 13 840 тысяч тенге; 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и улиц населенных пунктов – 961 197 тысяч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 – 8 808 097 тысяч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 – 521 021 тысяча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благоустройства городов и населенных пунктов – 494 172 тысячи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объектов спорта – 224 185 тысяч тенге; 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 – 29 072 тысячи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трансформатора мощностью 25 МВА – 164 830 тысяч тенге;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дворовых территорий – 218 357 тысяч тенге.";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 7-1 следующего содержания: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 Учесть, что в городском бюджете на 2018 год предусмотрен возврат неиспользованных (недоиспользованных) целевых трансфертов в сумме 28 604 тысячи тенге.";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7-2 следующего содержания: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"7-2. Учесть, что в городском бюджете на 2018 год предусмотрены целевые текущие трансферты бюджетам поселков, выделяемые за счет средств областного и городского бюджетов в общей сумме 117 329 тысяч тенге.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бюджетам поселков осуществляется на основании постановления акимата города Уральска.";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 Утвердить резерв местного исполнительного органа города на 2018 год в размере 400 849 тысяч тенге.";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Уральского городского маслихата (С.Давлетов)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2018 года.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Ж.Сафуллин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 марта 2018 года №20-2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декабря 2017 года №17-3</w:t>
            </w:r>
          </w:p>
        </w:tc>
      </w:tr>
    </w:tbl>
    <w:bookmarkStart w:name="z7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1160"/>
        <w:gridCol w:w="748"/>
        <w:gridCol w:w="164"/>
        <w:gridCol w:w="164"/>
        <w:gridCol w:w="5045"/>
        <w:gridCol w:w="427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27 962 911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20 001 768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8 486 114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8 486 114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6 930 583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6 930 583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2 835 179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1 824 556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898 389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1 180 434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246 617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90 351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800 711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569 458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569 458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209 298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123 441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121 320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85 787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85 787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349 086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60 032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60 032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289 054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286 654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7 402 759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7 402 759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7 402 759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802"/>
        <w:gridCol w:w="1089"/>
        <w:gridCol w:w="1090"/>
        <w:gridCol w:w="113"/>
        <w:gridCol w:w="5403"/>
        <w:gridCol w:w="300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29 116 046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312 387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194 049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173 064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143 670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198 646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198 646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173 649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173 649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15 460 124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3 645 792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3 645 792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2 375 369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1 270 423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9 935 801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9 811 852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9 077 656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734 196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1 878 531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1 878 531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1 184 565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528 887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1 797 211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158 972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111 743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111 743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1 416 129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1 416 129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218 884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323 522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94 251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195 792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372 715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86 192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222 110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221 718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81 497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67 038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 – 2018 годы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6 474 007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3 831 850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3 622 314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1 811 539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1 810 775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209 536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90 959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499 992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497 665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497 665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2 142 165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2 142 165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1 318 645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414 715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406 909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1 193 365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491 736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491 736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491 736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408 376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184 191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224 185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224 185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202 075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140 977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137 742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91 178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108 164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75 873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127 932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127 932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2 075 055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1 733 186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1 733 186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133 610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1 199 576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341 869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341 869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188 953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469 112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450 506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400 849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400 849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847 222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847 222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847 222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688 829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129 789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 Чистое бюджетное кредитование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9 875 000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9 875 000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9 875 000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9 875 000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1 265 617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1 265 617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8 609 383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8 609 383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 Сальдо по операциям с финансовыми активами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-11 028 135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Финансирование дефицита (использование профицита) бюджета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11 028 135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9 875 000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9 875 000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9 875 000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3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1 375 221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1 375 221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1 375 221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2 528 356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2 528 356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2 528 356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2 528 356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