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0e65" w14:textId="7110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2017 года № 18-2 "О бюджете поселков,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16 апреля 2018 года № 21-2. Зарегистрировано Департаментом юстиции Западно-Казахстанской области 24 апреля 2018 года № 5178. Утратило силу решением Уральского городского маслихата Западно-Казахстанской области от 28 марта 2019 года № 30-6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2017 года №18-2 "О бюджете поселков, сельского округа на 2018-2020 годы" (зарегистрированное в Реестре государственной регистрации нормативных правовых актов №5025, опубликованное 11 января 2018 года в газете "Пульс")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301 364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182 568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2 000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116 796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465 243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 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-163 879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163 879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163 879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поселка Круглоозерный города Уральск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92 637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21 520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500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70 617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108 782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-16 145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16 145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16 145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Желаевского сельского округа города Уральска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69 956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10 071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180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59 705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76 247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-6 291 тысяча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6 291 тысяча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6 291 тысяча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Ж.Сафуллин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апреля 2018 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2018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132"/>
        <w:gridCol w:w="1538"/>
        <w:gridCol w:w="1539"/>
        <w:gridCol w:w="160"/>
        <w:gridCol w:w="3572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301 364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182 568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465 243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-163 879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апреля 2018 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2018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92 637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108 782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апреля 2018 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2018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69 956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76 247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