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9df3" w14:textId="67c9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по городу Уральск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17 мая 2018 года № 1231. Зарегистрировано Департаментом юстиции Западно-Казахстанской области 7 июня 2018 года № 5233. Утратило силу постановлением акимата города Уральска Западно-Казахстанской области от 28 марта 2019 года № 684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 города Уральска Западно-Казахстанской области от 28.03.2019 </w:t>
      </w:r>
      <w:r>
        <w:rPr>
          <w:rFonts w:ascii="Times New Roman"/>
          <w:b w:val="false"/>
          <w:i w:val="false"/>
          <w:color w:val="ff0000"/>
          <w:sz w:val="28"/>
        </w:rPr>
        <w:t>№ 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 календарных дней 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родительской платы по городу Уральск на 2018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 год" № 1593 от 3 июня 2016 года (зарегистрированное в Реестре государственной регистрации нормативных правовых актов за № 4466 опубликованное 21 июля 2016 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государственного учреждения "Отдел образования города Уральска" (Ж.Туремуратова)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города Нуржанова М.С.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мая 2018 года № 1231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 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2065"/>
        <w:gridCol w:w="641"/>
        <w:gridCol w:w="978"/>
        <w:gridCol w:w="2357"/>
        <w:gridCol w:w="388"/>
        <w:gridCol w:w="1337"/>
        <w:gridCol w:w="641"/>
        <w:gridCol w:w="978"/>
        <w:gridCol w:w="2359"/>
      </w:tblGrid>
      <w:tr>
        <w:trPr/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организации дошкольного воспитания и обучения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заказ, количество мест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в дошкольных организация в месяц(тенге)</w:t>
            </w:r>
          </w:p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№1 "Айгөлек" отдела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Уральска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№2 "Шағала" отдела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Уральска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№3 "Елочка" отдела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Уральска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№4 "Березка" отдела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Уральска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№5 "Сәуле"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отдела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Уральска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№6 "Шолпан" отдела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Уральска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"Айналайын"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города Уральска акимата города Уральска"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 сад №8 "Сказка" отдела образования города Уральска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№9 "Еркемай" отдела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Уральска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№10 "Балапан" отдела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Уральска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№11 "Ертөстік" поселка Серебряково" отдела образования 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Уральска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"Аленушка" отдела образования города Уральска акимата города Уральска"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№13 "Золотой ключик" отдела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 акимата города Уральска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№14 "Колосок" отдела образования города Уральска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№15 "Ақбота" отдела образования города Уральска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№16 "Лесная сказка" отдела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"Родничок" отдела образования города Уральска акимата города Уральска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"Балдырған" отдела образования города Уральска акимата города Уральска"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№19 "Золотой петушок" отдела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 акимата города Уральска"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"Балбөбек" отдела образования города Уральска акимата города Уральска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№21 "Росинка" отдела образования города Уральска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"ГККП "Ясли-сад №22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"Колобок" отдела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 акимата города Уральска"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№23 поселка Круглоозерное"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Уральска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"Солнышко" отдела образования 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Уральска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"Снежинка" отдела образования города Уральска акимата города Уральска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№26 "Тұлпар" отдела образования города Уральска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№27 "Жигер" отдела образования города Уральска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"Қарлығаш" отдела образования города Уральска акимата города Уральска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№29 "Балауса" отдела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Уральска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№30 "Гүлдер" отдела образования города Уральска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"Балдаурен" отдела образования города Уральска акимата города Уральска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№32 "Колокольчик" отдела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города Уральска акимата города Уральска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№33 Орленок" отдела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Уральска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"Балбұлақ" отдела образования города Уральска акимата города Уральска"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№35 "Шұғыла" отдела образования города Уральска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№36 "Балақай" отдела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Уральска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№37 "Жұлдыз-ай" отдела образования города Уральска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№38 "Жазира" отдела 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Уральска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№39 "Салтанат" отдела образования города Уральска акимата города Уральска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 №40 "Болашақ" отдела образования города Уральска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№41 "Ақ тілек" отдела образования города Уральска акимата города Уральска"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№42 "Алтын сақа" отдела образования города Уральска акимата города Уральска"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№43 "Өркен" отдела образования города Уральска акимата города Уральска"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№44 "Мерей" отдела образования города Уральска акимата города Уральска"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№45 "Нұрсәт" отдела образования города Уральска акимата города Уральска"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№46 "Ақжайық" отдела образования города Уральска акимата города Уральска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№47 "Бәйтерек" отдела образования города Уральска акимата города Уральска"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№48 "Мұрагер" отдела образования города Уральска акимата города Уральска"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ГККП "Ясли-сад" №49 "Ақниет" отдела образования города Уральска"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"Ясли-сад №50 "Заңғар" отдела образования города Уральска акимата города Уральска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- 12000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общеобразовательная школа №3"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общеобразовательная школа №6 имени А.С.Макаренко"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общеобразовательная школа №7"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КГУ "Средняя общеобразовательная школа №9"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общеобразовательная школа №10 имени Ахмета Байтурсынова"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общеобразовательная школа №12"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общеобразовательная школа №13"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общеобразовательная школа №16"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общеобразовательная школа №21"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при КГУ "Средняя общеобразовательная школа №23"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при КГУ "Средняя общеобразовательная школа №24"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общеобразовательная школа №26"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 при КГУ "Средняя общеобразовательная школа №32"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общеобразовательная школа №39"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общеобразовательная школа №40"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"Круглоозерновская средняя общеобразовательная школа"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общеобразовательная школа №47"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общеобразовательная школа №1"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общеобразовательная школа №2"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общеобразовательная школа №3"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общеобразовательная школа №4"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общеобразовательная школа №5"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общеобразовательная школа №12"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общеобразовательная школа №14"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общеобразовательная школа №17"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общеобразовательная школа №19"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общеобразовательная школа №21"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общеобразовательная школа №24"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общеобразовательная школа №25"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общеобразовательная школа №26"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общеобразовательная школа №40"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 "Средняя общеобразовательная школа №45"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"Круглоозерновская средняя общеобразовательная школа"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(7) лет - 9000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ГККП - Государственное коммунальное казенное предприятие;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- Коммунальное государственное учреждение.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