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4ddb" w14:textId="39b4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15 июня 2018 года № 23-3. Зарегистрировано Департаментом юстиции Западно-Казахстанской области 28 июня 2018 года № 5261. Утратило силу решением Уральского городского маслихата Западно-Казахстанской области от 16 сентября 2021 года № 8-10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16.09.2021 </w:t>
      </w:r>
      <w:r>
        <w:rPr>
          <w:rFonts w:ascii="Times New Roman"/>
          <w:b w:val="false"/>
          <w:i w:val="false"/>
          <w:color w:val="ff0000"/>
          <w:sz w:val="28"/>
        </w:rPr>
        <w:t>№ 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 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 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 апреля 2015 года № 98 "Об утверждении Правил расчета норм образования и накопления коммунальных отходов в Западно-Казахстанской области" (зарегистрированное в Реестре государственной регистрации нормативных правовых актов №3914, опубликованное 26 мая 2015 года в информационно-правовой системе "Әділет")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образования и накопления коммунальных отходов по городу Уральск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официального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июня 2018 года № 23-3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Уральск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4077"/>
        <w:gridCol w:w="3023"/>
        <w:gridCol w:w="3604"/>
      </w:tblGrid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Благоустроенные домовладения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подобное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банки, отделения связи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конференц-залы, ночные клуби, игровые-развлекательные центры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Магазины, супермаркеты, рынки, торговые павильоны, киоски, лотки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торговой площади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торговое место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и промышленных товаров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общей площади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обслуживания населения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общей площади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написание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- метр квадратный;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- метр кубический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