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6fe" w14:textId="57ec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2018 года № 27-3. Зарегистрировано Департаментом юстиции Западно-Казахстанской области 27 декабря 2018 года № 5475.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40 527 105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22 534 539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259 042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1 206 072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16 527 452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40 158 557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8 367 407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8 622 356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254 949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254 949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179 605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-7 401 464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7 401 464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8 622 356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3 447 818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2019-2021 годы" от 30 ноября 2018 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№21-2 "Об областном бюджете на 2019-2021 годы" (зарегистрированное Департаментом юстиции Западно-Казахстанской области 21 декабря 2018 года №5451)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2019 год по следующим спецификам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городской бюджет в размере – 62,2%;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городской бюджет в размере – 62,2%;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 зачисляется в городской бюджет в размере – 67,7%.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Учесть, что в городском бюджете на 2019 год предусмотрены целевые трансферты и кредиты из вышестоящего бюджета: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10 948 614 тысяч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27 709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1 858 936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10 832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26 641 тысяча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3 688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2 237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95 434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23 922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62 504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10 128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54 537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26 511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1 884 745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1 625 378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593 222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 – 358 987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1 524 631 тысяча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2 146 022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53 310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5 097 872 тысячи тенге: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15 677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24 935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 – 606 252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728 121 тысяча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 – 68 981 тысяча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 – 1 019 544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 – 76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200 015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350 000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503 373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274 422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учителей в тренинге и на подписку портала "Виртуальная лаборатория" – 14 500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49 490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300 000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825 080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117 406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общей сумме 480 966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многодетных семей, трудоспособным инвалидам – 73 225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149 668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258 073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8 622 356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1 330 648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7 291 708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Учесть, что в городском бюджете на 2019 год предусмотрены целевые текущие трансферты из нижестоящего бюджета на компенсацию потерь вышестоящих бюджетов в связи с изменением законодательства в общей сумме 878 216 тысяч тенге.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городском бюджете на 2019 год предусмотрены целевые текущие трансферты бюджетам поселков, выделяемые за счет средств республиканского и областного бюджетов в общей сумме 69 386 тысяч тенге. Распределение указанных сумм бюджетам поселков осуществляется на основании постановления акимата города Уральска.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Уральского городского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объемы субвенции, передаваемой из городского бюджета бюджетам поселков и сельского округа на 2019 год, в абсолютном выражении в сумме 270 979 тысяч тенге: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 – 148 838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56 220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65 921 тысяча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Установить, что бюджетные изъятия из нижестоящих бюджетов в городской бюджет на 2019 год не предусматриваются.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Утвердить резерв местного исполнительного органа города на 2019 год в размере 565 313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Уральского городского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 с 1 января 2019 года.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бюджетных программ, не подлежащих секвестру в процессе исполнения городского бюджета на 2019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 января 2019 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А.Аубекеров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№27-3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120"/>
        <w:gridCol w:w="5056"/>
        <w:gridCol w:w="31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40 527 105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40 158 557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 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-597 394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179 605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-7 401 464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8 622 356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3 447 818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 год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23 706 025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2 106 269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23 706 025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10 220 214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9 448 775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4 238 918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2 158 182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27-3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 год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21 781 665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20 936 458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9 112 523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9 112 523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21 781 665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14 746 335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10 296 981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№27-3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 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2286"/>
        <w:gridCol w:w="2286"/>
        <w:gridCol w:w="1084"/>
        <w:gridCol w:w="1085"/>
        <w:gridCol w:w="27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