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f839" w14:textId="0b8f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Акжаикского районного маслихата от 14 марта 2014 года № 18-3 "Об утверждении Правил определения размера и порядка оказания жилищной помощи малообеспеченным семьям (гражданам) в Акжаикском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26 июня 2018 года № 20-6. Зарегистрировано Департаментом юстиции Западно-Казахстанской области 29 июня 2018 года № 5270. Утратило силу решением Акжаикского районного маслихата Западно-Казахстанской области от 14 февраля 2020 года № 42-1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16 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 2314 "Об утверждении Правил предоставления жилищной помощи"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14 марта 2014 года № 18-3 "Об утверждении Правил определения размера и порядка оказания жилищной помощи малообеспеченным семьям (гражданам) в Акжаикском районе" (зарегистрированное в Реестре государственной регистрации нормативных правовых актов № 3477, опубликованное 10 апреля 2014 года в газете "Жайық таңы")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Акжаикском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счета о размерах ежемесячных взносов на содержание жилого дома (жилого здания);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квитанции-счета за услуги телекоммуникаций или копии договора на оказание услуг связи;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4-2, 4-3, 4-4, 4-5 и 4-6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В случае представления неполного пакета документов, предусмотренного пунктом 4 настоящих Правил, работник Государственной корпорации выдает расписку об отказе в приеме документов.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 и в течение 5 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 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организационного отдела аппарата Акжаикского районного маслихата (Горбунова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О.Имангалиев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