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a2ae4" w14:textId="69a2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15 декабря 2017 года № 15-2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11 июля 2018 года № 21-1. Зарегистрировано Департаментом юстиции Западно-Казахстанской области 18 июля 2018 года № 5286. Утратило силу решением Акжаикского районного маслихата Западно-Казахстанской области от 19 февраля 2019 года № 30-3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19.02.2019 </w:t>
      </w:r>
      <w:r>
        <w:rPr>
          <w:rFonts w:ascii="Times New Roman"/>
          <w:b w:val="false"/>
          <w:i w:val="false"/>
          <w:color w:val="ff0000"/>
          <w:sz w:val="28"/>
        </w:rPr>
        <w:t>№ 30-3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15 декабря 2017 года № 15-2 "О районном бюджете на 2018-2020 годы" (зарегистрированное в Реестре государственной регистрации нормативных правовых актов № 5018, опубликованное 9 января 2018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6 623 647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1 072 534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2 046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4 191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5 544 876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6 704 105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50 032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165 945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115 913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- 130 490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130 490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165 945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115 913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80 458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организационного отдела аппарата районного маслихата (Т.А.Горбунова)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2018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А.Нысанбаева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июля 2018 года № 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 15-2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6 623 647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1 072 534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287 836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287 836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483 258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467 896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5 544 876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5 544 876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5 544 876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6 704 105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3 675 885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3 323 377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82 089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3 230 696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3 008 264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256 634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479 719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275 274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196 677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108 924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165 945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115 913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-130 490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165 945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115 913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77 131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80 458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