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d4d8" w14:textId="6d5d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2017 года № 16-1 "О бюджете сельских округов Акжаикского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июля 2018 года № 22-1. Зарегистрировано Департаментом юстиции Западно-Казахстанской области 25 июля 2018 года № 5301. Утратило силу решением Акжаикского районного маслихата Западно-Казахстанской области от 19 февраля 2019 года № 30-3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19.02.2019 </w:t>
      </w:r>
      <w:r>
        <w:rPr>
          <w:rFonts w:ascii="Times New Roman"/>
          <w:b w:val="false"/>
          <w:i w:val="false"/>
          <w:color w:val="ff0000"/>
          <w:sz w:val="28"/>
        </w:rPr>
        <w:t>№ 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11 июля 2018 года № 21-1 "О внесении изменений в решение Акжаикского районного маслихата от 15 декабря 2017 года № 15-2 "О районном бюджете на 2018-2020 годы" (зарегистрированное в Реестре государственной регистрации нормативных правовых актов за № 5286)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 декабря 2017 года № 16-1 "О бюджете сельских округов Акжаикского района на 2018-2020 годы" (зарегистрированное в Реестре государственной регистрации нормативных правовых актов № 5040, опубликованное 22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Акжолского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55 424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3 360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52 064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55 424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Алгабасского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18 018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2 615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15 403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18 018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Алмалинского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21 967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3 925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18 042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21 967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Утвердить бюджет Есенсайского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23 086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2 480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20 606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23 086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Утвердить бюджет Тайпакского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117 909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13 575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104 334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117 909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Чапаевского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211 287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30 757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180 530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211 287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организационного отдела аппарата районного маслихата (Т.А.Горбунова)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А.Нысанбаева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июля 2018 года № 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2018 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55 424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55 424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июля 2018 года № 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2018 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18 018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18 018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июля 2018 года № 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2018 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21 967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21 967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июля 2018 года № 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2018 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23 086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июля 2018 года № 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2018 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117 909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117 909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июля 2018 года № 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2018 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211 287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211 287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