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cdd" w14:textId="cd68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Аксуат Аксуатского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Акжаикского района Западно-Казахстанской области от 5 февраля 2018 года № 2. Зарегистрировано Департаментом юстиции Западно-Казахстанской области 16 февраля 2018 года № 5063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Аксуат и на основании заключения Западно-Казахстанской областной ономастической комиссии, аким Аксуатского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"Октябрьская" на улицу "Мәңгілік ел" села Аксуат Аксуатского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Аксуатского сельского округа (Аслямов М.Р.)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