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08d3" w14:textId="5780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Томпак Тайпакского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25 октября 2018 года № 32. Зарегистрировано Департаментом юстиции Западно-Казахстанской области 26 октября 2018 года № 5369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 от 26 сентября 2018 года № 844,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заболевания инфекционный эпидидимит среди мелкого рогатого скота на территории села Томпак Тайпакского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от 7 июня 2018 года № 13 "Об установлении ограничительных мероприятий на территории села Томпак Тайпакского сельского округа Акжаикского района" (зарегистрированное в Реестре государственной регистрации нормативных правовых актов №5237, опубликованное 14 июня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аппарата акима Тайпакского сельского округа (З.Н.Гапуова)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