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9d3b" w14:textId="7ec9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населенного пункта Жантемир Алмалинского сельского округа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сельского округа Акжаикского района Западно-Казахстанской области от 18 июля 2018 года № 12. Зарегистрировано Департаментом юстиции Западно-Казахстанской области 18 июля 2018 года № 5291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27 июня 2018 года № 531,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инфекционный эпидидимит среди мелкого скота на территории населенного пункта Жантемир Алмалинского сельского округа Акжаикского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сельского округа Акжаикского района Западно-Казахстанской области от 24 августа 2015 года №11 "Об установлении ограничительных мероприятий на территории населенного пункта Жантемир Алмалинского сельского округа Акжаикского района" (зарегистрированное в Реестре государственной регистрации нормативных правовых актов №4007, опубликованное 2 сентября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Алмалинского сельского округа (А.Шарафиева)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