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b76b" w14:textId="ce0b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 Базартобе и Кызылжар Базартюбинского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Базартюбинского сельского округа Акжаикского района Западно-Казахстанской области от 13 февраля 2018 года № 2. Зарегистрировано Департаментом юстиции Западно-Казахстанской области 23 февраля 2018 года № 5066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исполняющего обязанности главного государственного ветеринарного-санитарного инспектора государственного учреждения "Акжаикская районная территориальная инспекция" Комитета ветеринарного контроля и надзора Министерства сельского хозяйства Республики Казахстан" от 28 декабря 2017 года № 984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среди мелкого скота на территории сел Базартобе и Кызылжар Базартюбинского сельского округа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утратимшим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Базартюбинского сельского округа Акжаикского района от 17 августа 2015 года № 8 "Об установлении ограничительных мероприятий на территории сел Базартобе и Кызылжар Базартюбинского сельского округа Акжаикского района" (зарегистрированное в Реестре государственной регистрации нормативных правовых актов № 3992, опубликованное 27 августа 2015 года в газете "Жайық таңы")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Базартюбинского сельского округа Акжаикского района от 8 сентября 2015 года № 11 "О внесении изменения в решение исполняющего обязанности акима Базартюбинского сельского округа Акжаикского района от 17 августа 2015 года № 8 "Об установлении ограничительных мероприятий на территории сел Базартобе и Кызылжар Базартюбинского сельского округа Акжаикского района" (зарегистрированное в Реестре государственной регистрации нормативных правовых актов № 4079, опубликованное 16 октября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Базартюбинского сельского округа (Г.Исатаева)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Базартюбинского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