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b1a1" w14:textId="663b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меропрятий на территории пастьбы "Экспедиция" села Караултюба Караултюбинского сельского округа Акжаикского района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Караултюбинского сельского округа Акжаикского района Западно-Казахстанской области от 25 октября 2018 года № 12. Зарегистрировано Департаментом юстиции Западно-Казахстанской области 30 октября 2018 года № 5378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26 сентября 2018 года № 843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возникновением заболевания инфекционный эпидидимит среди мелкого рогатого скота на территории пастьбы "Экспедиция" села Караултюба Караултюбинского сельского округа Акжаикского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Караултюбинского сельского округа Акжаикского района от 28 июня 2018 года № 7 "Об установлении ограничительных мероприятии на территории пастьбы "Экспедиция" села Караултюба Караултюбинского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№5271, опубликованное 5 июля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аппарата акима Караултюбинского сельского округа (К.С.Пангалиев)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 Караултюбинского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К.Пангалиев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