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0675" w14:textId="7630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Бурлинскому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14 февраля 2018 года № 1. Зарегистрировано Департаментом юстиции Западно-Казахстанской области 2 марта 2018 года № 5073. Утратило силу постановлением акимата Бурлинского района Западно-Казахстанской области от 8 мая 2019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 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Бурлинскому району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Бурлинского района от 26 января 2017 года </w:t>
      </w:r>
      <w:r>
        <w:rPr>
          <w:rFonts w:ascii="Times New Roman"/>
          <w:b w:val="false"/>
          <w:i w:val="false"/>
          <w:color w:val="000000"/>
          <w:sz w:val="28"/>
        </w:rPr>
        <w:t>№ 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2017 год" (зарегистрированное в Реестре государственной регистрации нормативных правовых актов №4695, опубликованное 14 марта 2017 года в Эталонном контрольном банке нормативных правовых актов Республики Казахстан), от 10 октября 2017 года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Бурлинского района от 26 января 2017 года № 41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2017 год" (зарегистрированное в Реестре государственной регистрации нормативных правовых актов №4942, опубликованное 19 ноября 2017 года в Эталонном контрольном банке нормативных правовых актов Республики Казахстан)".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отдела государственно-правовой работы аппарата акима района (Д. Джармуханова)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Е.Ихсанова.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февраля 2018 года № 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родительской платы по Бурлинскому району на 2018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4035"/>
        <w:gridCol w:w="1066"/>
        <w:gridCol w:w="2373"/>
        <w:gridCol w:w="1623"/>
        <w:gridCol w:w="1624"/>
      </w:tblGrid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Администра-тивно- территориальное расположение организаций дошкольного воспитания и обучения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Государствен-ный образователь-ный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 лет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7 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города Аксай отдела образования акимата Бурлинского района Западно- 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"Гүлдер"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 "Айгөлек" города Аксай отдела образования акимата Бурлинского района Западно- 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"Ертегі"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"Шаңырақ"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"Айналайын"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"Наурыз" города Аксай отдела образования акимата Бурлинского района Западно- 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51196,67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села Жарсуат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Сұңқар"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села Кентубек отдела образования акимата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"Бумакольский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"Приуральный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№1 города Аксая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"Пугачевский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"Канайский комплекс школа-сад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Тихоновка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"Тихоновский комплекс школа- детский сад"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"Облавский комплекс школа- детский сад"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"Карачаганакский комплекс школа – детский сад" отдела образования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 Ясли-сад №8 "Өркен"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23816,15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полным днем пребывания самостоятельный (республиканский бюджет)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"Усманова К.К."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20706,67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