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3d1" w14:textId="efe7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12 марта 2018 года № 6. Зарегистрировано Департаментом юстиции Западно-Казахстанской области 30 марта 2018 года № 5104. Утратило силу постановлением акимата Бурлинского района Западно-Казахстанской области от 2 октября 2023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 марта 2017 года № 175 "Об 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 (зарегистрированное в Реестре государственной регистрации нормативных правовых актов №4776, опубликованное 25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руководителя аппарата акима района Д.Агедилова.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марта 2018 года № 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 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порядок оценки деятельности административных государственных служащих корпуса "Б" (далее 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используемые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 – лицо, по отношению которому оцениваемый служащий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вышестоящий руководитель 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ключевые целевые индикаторы (далее – КЦИ) 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план работы 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компетенции 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поведенческие индикаторы – поведенческие характеристики и уровень проявления компетенции у служащего корпуса "Б".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служащих корпуса "Б" (далее – оценка) проводится для определения эффективности и качества их работы.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 – уполномоченное лицо), создается Комиссия по оценке (далее – Комиссия),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проводится по двум отдельным направлениям: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оценки достижения КЦИ;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оценки компетенций служащих корпуса "Б".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КЦИ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КЦИ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Количество КЦИ составляет 5.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Индивидуальный план хранится в службе управления персоналом.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достижения КЦИ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компетенций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Рассмотрение результатов оценки Комиссией и обжалование результатов оценки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Решение Комиссии принимается открытым голосованием.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предоставляет на заседание Комиссии следующие документы: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Комиссия рассматривает результаты оценки и принимает одно из следующих решений: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постановления акимата Бурлинского района Западно-Казахстанской области от 31.05.2022 </w:t>
      </w:r>
      <w:r>
        <w:rPr>
          <w:rFonts w:ascii="Times New Roman"/>
          <w:b w:val="false"/>
          <w:i w:val="false"/>
          <w:color w:val="00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постановлением акимата Бурлинского района Западно-Казахстанской области от 31.05.2022 </w:t>
      </w:r>
      <w:r>
        <w:rPr>
          <w:rFonts w:ascii="Times New Roman"/>
          <w:b w:val="false"/>
          <w:i w:val="false"/>
          <w:color w:val="00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 - портала государственных органов.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государственного служащего корпуса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уровень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Интегрирует этические нормы и ценности в практику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