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0a57" w14:textId="0be0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20 декабря 2017 года № 21-2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28 июня 2018 года № 26-1. Зарегистрировано Департаментом юстиции Западно-Казахстанской области 18 июля 2018 года № 5285. Утратило силу решением Бурлинского районного маслихата Западно-Казахстанской области от 15 февраля 2019 года № 35-7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15.02.2019 </w:t>
      </w:r>
      <w:r>
        <w:rPr>
          <w:rFonts w:ascii="Times New Roman"/>
          <w:b w:val="false"/>
          <w:i w:val="false"/>
          <w:color w:val="ff0000"/>
          <w:sz w:val="28"/>
        </w:rPr>
        <w:t>№ 35-7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20 декабря 2017 года №21-2 "О районном бюджете на 2018-2020 годы" (зарегистрированное в Реестре государственной регистрации нормативных правовых актов за №5016, опубликованное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2018 - 2020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10 312 942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9 096 084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30 964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489 080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696 814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10 720 537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- 73 406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64 935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138 341 тысяча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118 020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118 020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- 452 209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452 209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64 935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387 336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774 610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2018 год поступление целевых трансфертов и кредитов из республиканского бюджета в общей сумме 524 453 тысячи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3 611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2 643 тысячи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7 697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2 673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15 873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8 100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51 256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2 758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12 115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10 449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– 64 935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 – 112 477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данному направлению расходов за счет средств местного бюджета – 210 589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18 796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для реализации новых бизнес идей – 481 тысяча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районном бюджете на 2018 год поступление целевых трансфертов из областного бюджета в общей сумме 237 296 тысяч тенге: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учебников, в связи с введением новой образовательной программы и выпуском новых учебников и другие – 180 787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краткосрочное профессиональное обучение рабочих кадров по востребованным на рынке труда профессий – 13 235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12 747 тысяч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комплекта компьютеров для школ на обучение учеников по обновленной программе – 6 000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направления учителей на тренинг "Интерактивные инструменты для образования. Технологии, которые должен знать учитель" и на подписку образовательного онлайн портала "Виртуальная лаборатория педагогического мастерства "Академия"" - 4 000 тысячи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проектно - изыскательские работы по объекту "Берегоукрепление реки Урал в селе Жарсуат Бурлинского района Западно – Казахстанской области" - 6 726 тысяч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для реализации новых бизнес– идей – 481 тысяча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открытие классов информационных технологий – 3 320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в микрорайоне Карачаганак-1 города Аксай (пятно №38, без наружных инженерных сетей) - 10 000 тысяч тенге.";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2018 год в размере 221 509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Исполняющему обязанности руководителя отдела организационно-правовой работы аппарата районного маслихата (Л.Ж.Уржанова)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А.Имашева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 июня 2018 года № 26-1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декабря 2017 года № 21-2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 год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3"/>
        <w:gridCol w:w="25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10312942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9096084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2771276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4778681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4778681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10720537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5511443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910695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4085860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начального, основного среднего и общего среднего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 – частного партнерства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-73406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-452209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