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6e85" w14:textId="4cf6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2017 года № 21-3 "О бюджете города Аксай и сельских округов Бурлинского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16 августа 2018 года № 28-2. Зарегистрировано Департаментом юстиции Западно-Казахстанской области 20 августа 2018 года № 5323. Утратило силу решением Бурлинского районного маслихата Западно-Казахстанской области от 15 февраля 2019 года № 35-7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2017 года №21-3 "О бюджете города Аксай и сельских округов Бурлинского района на 2018-2020 годы" (зарегистрированное в Реестре государственной регистрации нормативных правовых актов за №5031, опубликованное 16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876 652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284 425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592 227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876 652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Бурлинского сельского округа Бурлинского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242 932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5 481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125 003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112 448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242 932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Пугачевского сельского округа Бурлинского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134 563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6 552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58 894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69 117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122 379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Исполняющему обязанности руководителя отдела организационно-правовой работы аппарата районного маслихата (Л.Ж.Уржанова)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2018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№21-3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2018 год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926"/>
        <w:gridCol w:w="1257"/>
        <w:gridCol w:w="1257"/>
        <w:gridCol w:w="5517"/>
        <w:gridCol w:w="2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2018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№21-3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2018 год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2018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21-3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2018 год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