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96e7" w14:textId="f6e9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3 апреля 2018 года № 51. Зарегистрировано Департаментом юстиции Западно-Казахстанской области 10 апреля 2018 года № 5136. Утратило силу постановлением акимата Бокейординского района Западно-Казахстанской области от 25 июля 2024 года № 123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26 апреля 2017 года № 59 "Об утверждении методики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за № 4793, опубликованное 22 мая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Бокейординского района (Н.Бисекенов)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района Айткалиева Е.Ж.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апреля 2018 года № 51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Бокейординского района Западно-Казахстанской области от 03.08.2023 </w:t>
      </w:r>
      <w:r>
        <w:rPr>
          <w:rFonts w:ascii="Times New Roman"/>
          <w:b w:val="false"/>
          <w:i w:val="false"/>
          <w:color w:val="ff0000"/>
          <w:sz w:val="28"/>
        </w:rPr>
        <w:t>№ 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акима Бокейординского района" и районных исполнительных органов, финансируемых из местного бюджета.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Бокейординского района Западно-Казахстанской области от 03.08.2023 № 84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Абзац второй пункта 5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Бокейординского района Западно-Казахстанской области от 03.08.2023 № 84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 ценивающее лицо обеспечивает: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Бокейординского района Западно-Казахстанской области от 03.08.2023 № 84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6" w:id="14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 (государственного органа)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 год</w:t>
      </w:r>
    </w:p>
    <w:bookmarkStart w:name="z2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42"/>
    <w:p>
      <w:pPr>
        <w:spacing w:after="0"/>
        <w:ind w:left="0"/>
        <w:jc w:val="both"/>
      </w:pPr>
      <w:bookmarkStart w:name="z208" w:id="14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bookmarkStart w:name="z209" w:id="144"/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2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4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Лист оценки по КЦИ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оценка:_______________________________</w:t>
      </w:r>
    </w:p>
    <w:bookmarkEnd w:id="149"/>
    <w:bookmarkStart w:name="z2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0"/>
    <w:bookmarkStart w:name="z2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1"/>
    <w:bookmarkStart w:name="z2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2"/>
    <w:bookmarkStart w:name="z2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дата______________________________ дата_________________________________ подпись___________________________ подпись______________________________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156"/>
    <w:bookmarkStart w:name="z22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служащего______________________________________________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органа)_____________________________________________</w:t>
      </w:r>
    </w:p>
    <w:bookmarkStart w:name="z22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8"/>
    <w:bookmarkStart w:name="z23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9"/>
    <w:bookmarkStart w:name="z23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0"/>
    <w:bookmarkStart w:name="z23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2"/>
    <w:bookmarkStart w:name="z23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3"/>
    <w:bookmarkStart w:name="z23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4"/>
    <w:bookmarkStart w:name="z23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6"/>
    <w:bookmarkStart w:name="z2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</w:t>
      </w:r>
    </w:p>
    <w:bookmarkEnd w:id="167"/>
    <w:bookmarkStart w:name="z2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68"/>
    <w:bookmarkStart w:name="z2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2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2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24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24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3"/>
    <w:bookmarkStart w:name="z2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5"/>
    <w:bookmarkStart w:name="z2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6"/>
    <w:bookmarkStart w:name="z2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7"/>
    <w:bookmarkStart w:name="z2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8"/>
    <w:bookmarkStart w:name="z2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9"/>
    <w:bookmarkStart w:name="z25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0"/>
    <w:bookmarkStart w:name="z25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182"/>
    <w:bookmarkStart w:name="z25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служащего______________________________________________</w:t>
      </w:r>
    </w:p>
    <w:bookmarkEnd w:id="183"/>
    <w:bookmarkStart w:name="z25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4"/>
    <w:bookmarkStart w:name="z2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5"/>
    <w:bookmarkStart w:name="z26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6"/>
    <w:bookmarkStart w:name="z26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2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26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26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0"/>
    <w:bookmarkStart w:name="z26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2"/>
    <w:bookmarkStart w:name="z26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3"/>
    <w:bookmarkStart w:name="z26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4"/>
    <w:bookmarkStart w:name="z27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5"/>
    <w:bookmarkStart w:name="z27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6"/>
    <w:bookmarkStart w:name="z27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7"/>
    <w:bookmarkStart w:name="z27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руководителей структурных подразделений)</w:t>
      </w:r>
    </w:p>
    <w:bookmarkEnd w:id="199"/>
    <w:bookmarkStart w:name="z2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1"/>
    <w:bookmarkStart w:name="z2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03"/>
    <w:bookmarkStart w:name="z28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служащего________________________________________________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5"/>
    <w:bookmarkStart w:name="z28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94" w:id="20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административного государственного служащего корпуса "Б" 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Бокейординского района Западно-Казахстанской области от 03.08.2023 № 84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района" и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bookmarkStart w:name="z309" w:id="20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Бокейординского района Западно-Казахстанской области от 03.08.2023 № 84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Бокейординского района Западно-Казахстанской области от 03.08.2023 № 84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