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7cee" w14:textId="43e7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марта 2018 года № 14-5. Зарегистрировано Департаментом юстиции Западно-Казахстанской области 10 апреля 2018 года № 5137. Утратило силу решением Бокейординского районного маслихата Западно-Казахстанской области от 10 июня 2024 года № 18-4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10.06.2024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противодействия коррупций от 16 января 2018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№16299),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9 марта 2017 года № 9-5 "Об утверждении методики оценки деятельности административных государственных служащих корпуса "Б" государственного учреждения "Аппарата Бокейординского районного маслихата" (зарегистрированное в Реестре государственной регистрации нормативных правовых актов за № 4722, опубликованное 28 марта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14-5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Бокейординского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решения Бокейординского районного маслихата Западно-Казахстанской области от 14.08.2023 </w:t>
      </w:r>
      <w:r>
        <w:rPr>
          <w:rFonts w:ascii="Times New Roman"/>
          <w:b w:val="false"/>
          <w:i w:val="false"/>
          <w:color w:val="ff0000"/>
          <w:sz w:val="28"/>
        </w:rPr>
        <w:t>№ 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Бокейординского районного маслихата" (далее – служащие корпуса "Б").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Основные используемые понятия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аппарата Бокейординского районного маслихата– административный государственный служащий корпуса "Б" категорий Е-2;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служащий корпуса "Б" – аппарата Бокейординского районного маслихата лицо, занимающее административную государственную должность корпуса "Б", за исключением руководителя аппарата Бокейординского районного маслихата;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оцениваемое лицо – руководитель аппарата Бокейординского районного маслихата или служащий корпуса "Б";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ключевые целевые индикаторы (далее – КЦИ) – показатели, устанавливаемые для руководителя аппарата Бокейординского районного маслихата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метод ранжирования – метод оценки, при котором оценка деятельности служащих корпуса "Б" аппарата Бокейординского районного маслихата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Бокейординского районного маслихата Западно-Казахстанской области от 14.08.2023 № 5-4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Бокейординского районного маслихата Западно-Казахстанской области от 14.08.2023 № 5-4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Результаты оценки выставляются по следующей градации: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Результаты оценки по методу 360 являются основанием для принятия решений по обучению служащего.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Оценивающее лицо обеспечивает: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своевременную постановку, согласование и утверждение КЦИ;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Оцениваемое лицо обеспечивает: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регулярного мониторинга степени выполнения им КЦИ/поставленных задач;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своевременной самооценки в рамках оценки его деятельности по методу 360;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участие во встречах с руководителем по обсуждению результатов оценки деятельности.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Руководители службы управления персоналом обеспечивают: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проведение своевременного анализа и согласование КЦИ;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оценки руководителя аппарата Бокейординского районного маслихата по достижению КЦИ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Оценка руководителя аппарата Бокейординского районного маслихата осуществляется на основе оценки достижения КЦИ.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КЦИ должны иметь количественные и качественные индикаторы измеримости достижения целей и быть: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измеримыми (определяются конкретные критерии для измерения достижения КЦИ);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Информационная система, либо в случае ее отсутствия служба управления персоналом, уведомляет руководителя аппарата Бокейординского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оценки служащих корпуса "Б" аппарата Бокейординского районного маслихата методом ранжирования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Оценка служащих корпуса "Б" аппарата Бокейординского районного маслихата осуществляется по методу ранжирования.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Оценка служащих корпуса "Б" аппарата Бокейординского районного маслихата по методу ранжирования осуществляется руководителем аппарата Бокейординского районного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0"/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 Порядок оценки по методу 360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Бокейординского районного маслихата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Методом 360 оцениваются следующие компетенции в зависимости от категории оцениваемых лиц: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непосредственный руководитель;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лужащий корпуса "Б", находящийся в прямом подчинении оцениваемого лица;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лица, находящиеся с оцениваемым лицом на одном уровне по должности и тесно взаимодействующие с ним.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 Порядок проведения калибровочных сессий и предоставления обратной связи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 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Служба управления персоналом организовывает деятельность калибровочной сессии.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На калибровочной сессии оценивающее лицо кратко описывает работу оцениваемого лица и аргументирует свою оценку.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8"/>
    <w:bookmarkStart w:name="z14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Бокейординского районного маслихата Западно-Казахстанской области от 14.08.2023 № 5-4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органа) _______________________________________________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40"/>
    <w:bookmarkStart w:name="z20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</w:t>
      </w:r>
    </w:p>
    <w:bookmarkEnd w:id="141"/>
    <w:bookmarkStart w:name="z20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</w:t>
      </w:r>
    </w:p>
    <w:bookmarkEnd w:id="142"/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7"/>
    <w:bookmarkStart w:name="z20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8"/>
    <w:bookmarkStart w:name="z21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9"/>
    <w:bookmarkStart w:name="z21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0"/>
    <w:bookmarkStart w:name="z21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Оценивающее лицо __________________________________ _____________________________________ (фамилия, инициалы) (фамилия, инициалы) дата______________________________ дата_________________________________ подпись___________________________ подпись______________________________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</w:t>
      </w:r>
      <w:r>
        <w:br/>
      </w:r>
      <w:r>
        <w:rPr>
          <w:rFonts w:ascii="Times New Roman"/>
          <w:b/>
          <w:i w:val="false"/>
          <w:color w:val="000000"/>
        </w:rPr>
        <w:t>ключевого целевого индикатора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4"/>
    <w:bookmarkStart w:name="z21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______________________________________________</w:t>
      </w:r>
    </w:p>
    <w:bookmarkEnd w:id="155"/>
    <w:bookmarkStart w:name="z22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6"/>
    <w:bookmarkStart w:name="z22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_____________________________________________</w:t>
      </w:r>
    </w:p>
    <w:bookmarkEnd w:id="157"/>
    <w:bookmarkStart w:name="z2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</w:t>
      </w:r>
    </w:p>
    <w:bookmarkEnd w:id="158"/>
    <w:bookmarkStart w:name="z2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(далее – оценка) предлагаем Вам оценить своих коллег методом ранжирования по 5-балльной шкале.</w:t>
      </w:r>
    </w:p>
    <w:bookmarkEnd w:id="159"/>
    <w:bookmarkStart w:name="z2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0"/>
    <w:bookmarkStart w:name="z2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1"/>
    <w:bookmarkStart w:name="z2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3"/>
    <w:bookmarkStart w:name="z2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оценки:____________(выполняет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4"/>
    <w:bookmarkStart w:name="z2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5"/>
    <w:bookmarkStart w:name="z2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7"/>
    <w:p>
      <w:pPr>
        <w:spacing w:after="0"/>
        <w:ind w:left="0"/>
        <w:jc w:val="both"/>
      </w:pPr>
      <w:bookmarkStart w:name="z234" w:id="168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</w:t>
      </w:r>
    </w:p>
    <w:bookmarkStart w:name="z23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69"/>
    <w:bookmarkStart w:name="z23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0"/>
    <w:bookmarkStart w:name="z23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1"/>
    <w:bookmarkStart w:name="z23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2"/>
    <w:bookmarkStart w:name="z23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3"/>
    <w:bookmarkStart w:name="z24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4"/>
    <w:bookmarkStart w:name="z24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6"/>
    <w:bookmarkStart w:name="z24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7"/>
    <w:bookmarkStart w:name="z2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8"/>
    <w:bookmarkStart w:name="z24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79"/>
    <w:bookmarkStart w:name="z24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0"/>
    <w:bookmarkStart w:name="z24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1"/>
    <w:bookmarkStart w:name="z24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</w:t>
            </w:r>
          </w:p>
        </w:tc>
      </w:tr>
    </w:tbl>
    <w:bookmarkStart w:name="z251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3"/>
    <w:p>
      <w:pPr>
        <w:spacing w:after="0"/>
        <w:ind w:left="0"/>
        <w:jc w:val="both"/>
      </w:pPr>
      <w:bookmarkStart w:name="z252" w:id="184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bookmarkStart w:name="z2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5"/>
    <w:bookmarkStart w:name="z2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6"/>
    <w:bookmarkStart w:name="z2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7"/>
    <w:bookmarkStart w:name="z2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8"/>
    <w:bookmarkStart w:name="z2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89"/>
    <w:bookmarkStart w:name="z2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0"/>
    <w:bookmarkStart w:name="z2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1"/>
    <w:bookmarkStart w:name="z2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3"/>
    <w:bookmarkStart w:name="z2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4"/>
    <w:bookmarkStart w:name="z2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5"/>
    <w:bookmarkStart w:name="z2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6"/>
    <w:bookmarkStart w:name="z2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7"/>
    <w:bookmarkStart w:name="z26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8"/>
    <w:bookmarkStart w:name="z26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для руководителей структурных подразделений)</w:t>
      </w:r>
    </w:p>
    <w:bookmarkEnd w:id="200"/>
    <w:bookmarkStart w:name="z27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подразделения_____________________________________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2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  <w:bookmarkEnd w:id="2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4"/>
    <w:bookmarkStart w:name="z27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06"/>
    <w:bookmarkStart w:name="z2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служащего____________________________________________________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8"/>
    <w:bookmarkStart w:name="z28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8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Бокейординского районного маслихата Западно-Казахстанской области от 14.08.2023 № 5-4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9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Бокейординского районного маслихата Западно-Казахстанской области от 14.08.2023 № 5-4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02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Бокейординского районного маслихата Западно-Казахстанской области от 14.08.2023 № 5-4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