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cbd2" w14:textId="955c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29 декабря 2017 года № 13-8 "О бюджете сельских округов Бокейординского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2018 года № 15-1. Зарегистрировано Департаментом юстиции Западно-Казахстанской области 24 апреля 2018 года № 5180.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 декабря 2017 года № 13-8 "О бюджете сельских округов Бокейординского района на 2018 – 2020 годы" (зарегистрированное в Реестре государственной регистрации нормативных правовых актов № 5039, опубликованное 29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Сайхинского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106 675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423 тысячи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90 841 тысяча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106 675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Урдинского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66 048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10 011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56 037 тысяч тенге;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66 048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Бисенского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53 380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36 тысяч тенге;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47 338 тысяч тенге;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53 380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апреля 2018 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2017 года № 13-8 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2018 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484"/>
        <w:gridCol w:w="2913"/>
        <w:gridCol w:w="31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апреля 2018 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2018 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апреля 2018 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2018 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