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06722" w14:textId="72067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15 декабря 2017 года № 13-2 "О районном бюджете на 2018 - 2020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11 июля 2018 года № 17-1. Зарегистрировано Департаментом юстиции Западно-Казахстанской области 20 июля 2018 года № 5294. Утратило силу решением Бокейординского районного маслихата Западно-Казахстанской области от 18 марта 2019 года № 25-5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Бокейординского районного маслихата Западно-Казахстанской области от 18.03.2019 </w:t>
      </w:r>
      <w:r>
        <w:rPr>
          <w:rFonts w:ascii="Times New Roman"/>
          <w:b w:val="false"/>
          <w:i w:val="false"/>
          <w:color w:val="ff0000"/>
          <w:sz w:val="28"/>
        </w:rPr>
        <w:t>№ 25-5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Бокейординский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 15 декабря 2017 года №13-2 "О районном бюджете на 2018 - 2020 годы" (зарегистрированное в Реестре государственной регистрации нормативных правовых актов №5017, опубликованное 9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4 000 166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273 106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1 835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3 725 075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4 041 292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49 877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68 543 тысячи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18 666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- 91 003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91 003 тысячи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68 543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18 666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41 126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Учесть, что в районном бюджете на 2018 год предусмотрены целевые текущие трансферты сельским (города районного значения) бюджетам, выделяемые за счет средств районного бюджета в общей сумме – 15 823 тысяч тенге.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сельским бюджетам осуществляется на основании постановления акимата Бокейординского района.";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Бокейординского районного маслихата (А.Хайруллин)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С.Сарсенов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2018 года №17-1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2017 года №13-2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878"/>
        <w:gridCol w:w="1193"/>
        <w:gridCol w:w="1193"/>
        <w:gridCol w:w="5394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4 000 166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273 106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3 725 075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3 725 075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3 725 075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4 041 292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65 052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1 992 199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1 801 699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1 487 108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1 387 376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259 804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259 804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308 589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212 871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212 871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717 198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544 320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203 004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341 316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341 316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270 786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161 078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126 629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94 772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179 879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- 91 003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