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eba2" w14:textId="065e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29 декабря 2017 года № 13-8 "О бюджете сельских округов Бокейординского района на 2018 - 2020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17 августа 2018 года № 19-2. Зарегистрировано Департаментом юстиции Западно-Казахстанской области 10 сентября 2018 года № 5335. Утратило силу решением Бокейординского районного маслихата Западно-Казахстанской области от 18 марта 2019 года № 25-5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Бокейординского районного маслихата Западно-Казахстанской области от 18.03.2019 </w:t>
      </w:r>
      <w:r>
        <w:rPr>
          <w:rFonts w:ascii="Times New Roman"/>
          <w:b w:val="false"/>
          <w:i w:val="false"/>
          <w:color w:val="ff0000"/>
          <w:sz w:val="28"/>
        </w:rPr>
        <w:t>№ 25-5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29 декабря 2017 года №13-8 "О бюджете сельских округов Бокейординского района на 2018 - 2020 годы" (зарегистрированное в Реестре государственной регистрации нормативных правовых актов №5039, опубликованное 29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Сайхинского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106 675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15 411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423 тысячи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90 841 тысяча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106 675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Урдинского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67 534 тысячи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10 011 тысяча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57 523 тысячи тенге; 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67 534 тысячи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Бисенского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53 380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6 006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36 тысяч тенге;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47 338 тысяч тенге; 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53 380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Бокейординского районного маслихата (А.Хайруллин)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Т.Арстанбеков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№13-8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2018 год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484"/>
        <w:gridCol w:w="2913"/>
        <w:gridCol w:w="31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№13-8</w:t>
            </w:r>
          </w:p>
        </w:tc>
      </w:tr>
    </w:tbl>
    <w:bookmarkStart w:name="z73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Урдинского сельского округа на 2018 год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№19-2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2017 года №13-8</w:t>
            </w:r>
          </w:p>
        </w:tc>
      </w:tr>
    </w:tbl>
    <w:bookmarkStart w:name="z77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Бисенского сельского округа на 2018 год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(тысяч тенге)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