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3fc" w14:textId="b376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20 декабря 2017 года № 17-1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марта 2018 года № 20-1. Зарегистрировано Департаментом юстиции Западно-Казахстанской области 11 апреля 2018 года № 5140.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декабря 2017 года №17-1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2018-2020 годы" (зарегистрированное в Реестре государственной регистрации нормативных правовых актов №5020,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4 149 183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585 964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3 561 179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4 182 764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79 368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79 368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-112 949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58 805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036"/>
        <w:gridCol w:w="1036"/>
        <w:gridCol w:w="1036"/>
        <w:gridCol w:w="5131"/>
        <w:gridCol w:w="25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4 149 183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585 964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3 561 179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3 561 179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4 182 764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2 285 771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1 815 001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192 018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