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38a4" w14:textId="0cd3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28 мая 2018 года № 120. Зарегистрировано Департаментом юстиции Западно-Казахстанской области 31 мая 2018 года № 5220. Утратило силу постановлением акимата Жангалинского района Западно-Казахстанской области от 8 августа 2019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08.08.2019 </w:t>
      </w:r>
      <w:r>
        <w:rPr>
          <w:rFonts w:ascii="Times New Roman"/>
          <w:b w:val="false"/>
          <w:i w:val="false"/>
          <w:color w:val="ff0000"/>
          <w:sz w:val="28"/>
        </w:rPr>
        <w:t>№ 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№55 "Об утверждении Методики расчета коэффициента зонирования"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акима (Карменов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Ж. Нургожина.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Брлик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Балдырган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Карташово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