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d3a7" w14:textId="e43d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25 мая 2018 года № 98. Зарегистрировано Департаментом юстиции Западно-Казахстанской области 7 июня 2018 года № 5231. Утратило силу постановлением акимата Жангалинского района Западно-Казахстанской области от 4 июня 2020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04.06.2020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(А.Карменов)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Ж. Нургожина.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98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дошкольные воспитание и обучение, размер родительской платы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3606"/>
        <w:gridCol w:w="9"/>
        <w:gridCol w:w="1260"/>
        <w:gridCol w:w="2369"/>
        <w:gridCol w:w="1756"/>
        <w:gridCol w:w="1817"/>
      </w:tblGrid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Жангала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"Жангалинский районный детский ясли- сад" отдела образования Жангалинского района"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Жангала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"Жауказын" Жангалинского районного отдела образования"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Жангала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"Балбобек" Жангалинского районного отдела образования"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Брлик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"Жеткиншек" Жангалинского районного отдела образования"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Жанаказан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"Айголек" Жангалинского районного отдела образования"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Мастексай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"Алтын- сака" Жангалинского районного отдела образования"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Копжасар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"Копжасар" Жангалинского районного отдела образования"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Школа-детсад (местный бюджет)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Кыркопа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"Кармановская средняя общеобразовательная школа-детсад" Жангалинского районного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(местный бюджет)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Жанажол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"Айдарханская средняя общеобразовательная школа" Жангалинского районного отдела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Кызылоба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Е.Ш.Оракбаева" Жангалинского районного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Пятимар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"Пятимарская средняя общеобразовательная школа" Жангалинского районного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Жанаказан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имени М.Жунусова" Жангалинского районного отдела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Жангалинский район, село Борык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"Борыкская начальная школа" Жангалинского районного отдела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Жангала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"№3 средняя общеобразовательная казахская школа" Жангалинского районного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