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dff" w14:textId="b4d4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6 декабря 2018 года № 232. Зарегистрировано Департаментом юстиции Западно-Казахстанской области 19 декабря 2018 года № 5441. Утратило силу постановлением акимата Жангалинского района Западно-Казахстанской области от 30 апреля 2020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 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Жангалинскому району согласно приложения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5 декабря 2016 года № 334 "Об установлении квоты рабочих мест для инвалидов по Жангалинскому району" (зарегистрированное в Реестре государственной регистрации нормативных правовых актов № 4634, опубликованное от 30 декабря 2016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Ж.Нургожина.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Мукамбетжанов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№232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Жангалинскому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5480"/>
        <w:gridCol w:w="2738"/>
        <w:gridCol w:w="930"/>
        <w:gridCol w:w="1708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"Айдарханская средняя общеобразовательная школа"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М.Жунусова"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М.Мирманова"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С.Мендешева"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Д.Нурпеисовой"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Е.Ш.Оракбаева" Жангалинского районного отдела образования""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"Жангалинская школа-гимназия" Жангалинского районного отдела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"Жангалинская средняя общеобразовательная школа"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"Жангалинский колледж" управления образования акимата Западно-Казахстанской области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 средняя общеобразовательная казахская школа"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"Жангалинская районная централизованная библиотечная система"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А.Жангельдина" Жангалинского районного отдела образования"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"Жангалинский районный отдел образования"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