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ddc6" w14:textId="93ed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декабря 2018 года № 29-2. Зарегистрировано Департаментом юстиции Западно-Казахстанской области 29 декабря 2018 года № 5490. Утратило силу решением Жангалинского районного маслихата Западно-Казахстанской области от 20 февраля 2020 года № 43-2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 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5 269 387,6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583 304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11 306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3 548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4 671 229,6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5 185 007,6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37 024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79 537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42 513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47 356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- 47 356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79 537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160 513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33 620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2019-2021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2018 года №21-2 "Об областном бюджете на 2019-2021 годы" (зарегистрированное в Реестре государственной регистрации нормативных правовых актов № 5451).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2019-2021 годы":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2019 год поступление целевых трансфертов и кредитов из республиканского бюджета в общей сумме 698 862 тысячи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215 760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3 000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3 303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 – 80 460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10 699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– 1 000 тысяча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квалификацию педагогического мастерства педагогам-психологам школ – 3 000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37 272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- 6 695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2 237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4 795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2 759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8 215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14 393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 идей – 1 010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инженерно-коммуникационных сетей (электроснабжение) к земельным участкам в селе Жангала Жангалинского района Западно-Казахстанской области – 224 727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79 537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2019 год поступление целевых трансфертов из областного бюджета 269 097 тысяч тенге: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внедрения новой оплаты труда административных государственных служащих на основе факторно-бальной шкалы – 237 853 тысячи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краткосрочное профессиональное обучение по трудовым навыкам и профессиям, которые пользуются спросом на рынке труда – 7 676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9 090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инженерно-коммуникационных сетей (газоснабжение) к земельным участкам в селе Жангала Жангалинского района Западно-Казахстанской области – 14 478 тысяч тенге.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2019 год норматив распределения доходов, для обеспечения сбалансированности районного бюджета, по следующим подклассам доходов: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налог, зачисляется в районный бюджет в размере 100 процентов;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в размере 100 процентов.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2019 год размеры субвенций, передаваемый из областного бюджета района в общей сумме – 2 800 727 тысяч тенге.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Утвердить резерв местного исполнительного органа района на 2019 год в размере – 4 000 тысячи тенге.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гражданским служащим социального обеспечения, образования, культуры, спорта и ветеринарии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2019 года.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перечень местных бюджетных программ,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перечень бюджетных программ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Руководителю аппарата Жангалинского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Настоящее решение вводится в действие с 1 января 2019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Э.Альмуханов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941"/>
        <w:gridCol w:w="941"/>
        <w:gridCol w:w="941"/>
        <w:gridCol w:w="5539"/>
        <w:gridCol w:w="25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5 269 387.6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государственного предприятия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4 671 229,6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4 671 229,6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4 671 229,6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5 185 007,6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286 547,6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106 426,6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2 703 951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2 537 939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2 494 627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1 736 277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-47 356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8"/>
        <w:gridCol w:w="1088"/>
        <w:gridCol w:w="4915"/>
        <w:gridCol w:w="25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3 448 546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2 859 525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2 859 525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2 859 525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3 448 546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2 059 531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2 000 517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1 970 798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1 852 293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1 852 293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8"/>
        <w:gridCol w:w="1088"/>
        <w:gridCol w:w="4915"/>
        <w:gridCol w:w="25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3 499 298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2 896 557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2 896 557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2 896 557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3 499 298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2 051 269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2 021 550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1 903 045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1 903 045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Брликский cельский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Кызылобинский cельский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Мендешевский cельский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Пятимарский cельский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