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1e3f" w14:textId="4551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28 марта 2018 года № 54. Зарегистрировано Департаментом юстиции Западно-Казахстанской области 11 апреля 2018 года № 5139. Утратило силу постановлением акимата Жанибекского района Западно-Казахстанской области от 13 сентября 2024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№16299), акимат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 финансируемых из местного бюджета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10 марта 2017 года №36 "Об 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№4771, опубликованное 24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Жанибекского района (Мулдагалиев 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района Менешова Б.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 76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"Аппарат акима Жанибекского района" и</w:t>
      </w:r>
      <w:r>
        <w:br/>
      </w:r>
      <w:r>
        <w:rPr>
          <w:rFonts w:ascii="Times New Roman"/>
          <w:b/>
          <w:i w:val="false"/>
          <w:color w:val="000000"/>
        </w:rPr>
        <w:t>районных исполнительных органов, финансируемых из местного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Жанибекского районного маслихата Западно-Казахстанской области от 20.07.2023 </w:t>
      </w:r>
      <w:r>
        <w:rPr>
          <w:rFonts w:ascii="Times New Roman"/>
          <w:b w:val="false"/>
          <w:i w:val="false"/>
          <w:color w:val="ff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от 23 ноября 2015 года и определяет порядок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 финансируемых из местного бюджета.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4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Индивидуальный план работы, с соответствующими КЦИ, утверждается вышестоящим руководителем.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КЦИ являются: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Количество КЦИ составляет 5.</w:t>
      </w:r>
    </w:p>
    <w:bookmarkEnd w:id="153"/>
    <w:bookmarkStart w:name="z15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 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9"/>
    <w:bookmarkStart w:name="z17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Решение Комиссии принимается открытым голосованием.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Служба управления персоналом предоставляет на заседание Комиссии следующие документы: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Комиссия рассматривает результаты оценки и принимает одно из следующих решений: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Результаты оценки утверждаются уполномоченным лицом и фиксируются в протоколе.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Служащим корпуса "Б" допускается обжалование результатов оценки в судебном порядке.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Жанибекского района"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0" w:id="192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7" w:id="197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0" w:id="252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руководителей структурных подразделений)</w:t>
      </w:r>
    </w:p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___________________________________год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1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270"/>
    <w:bookmarkStart w:name="z31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71"/>
    <w:bookmarkStart w:name="z31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72"/>
    <w:bookmarkStart w:name="z31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73"/>
    <w:bookmarkStart w:name="z31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75"/>
    <w:bookmarkStart w:name="z3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6"/>
    <w:p>
      <w:pPr>
        <w:spacing w:after="0"/>
        <w:ind w:left="0"/>
        <w:jc w:val="both"/>
      </w:pPr>
      <w:bookmarkStart w:name="z320" w:id="277"/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3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280"/>
    <w:bookmarkStart w:name="z33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1"/>
    <w:bookmarkStart w:name="z33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82"/>
    <w:bookmarkStart w:name="z33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3"/>
    <w:bookmarkStart w:name="z33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84"/>
    <w:bookmarkStart w:name="z33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286"/>
    <w:bookmarkStart w:name="z33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87"/>
    <w:bookmarkStart w:name="z34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88"/>
    <w:bookmarkStart w:name="z34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9"/>
    <w:bookmarkStart w:name="z34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0"/>
    <w:bookmarkStart w:name="z34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91"/>
    <w:bookmarkStart w:name="z34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2"/>
    <w:bookmarkStart w:name="z34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93"/>
    <w:bookmarkStart w:name="z34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