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d07c" w14:textId="d74d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4 апреля 2018 года № 20-10. Зарегистрировано Департаментом юстиции Западно-Казахстанской области 16 апреля 2018 года № 5160. Утратило силу решением Жанибекского районного маслихата Западно-Казахстанской области от 20 марта 2019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(зарегистрирован в Министерстве юстиции Республики Казахстан 9 декабря 2014 года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2018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марта 2017 года № 12-5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2017 год" (зарегистрированное в Реестре государственной регистрации нормативных правовых актов № 4781, опубликованное 25 апреля 2017 года в Эталонном контрольном банке нормативных правовых актов Республики Казахстан).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