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42be" w14:textId="c714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населенном пункте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28 мая 2018 года № 92. Зарегистрировано Департаментом юстиции Западно-Казахстанской области 31 мая 2018 года № 5221. Утратило силу постановлением акимата Жанибекского района Западно-Казахстанской области от 29 декабря 2020 года № 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Жанибекского района Западно-Казахстанской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 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 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коэффициенты зонирования, учитывающих месторасположение объекта налогообложения в населенном пункте.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акима Жанибекского района (Мулдагалиев 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Ж.Абдолова.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А.Сафималиев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мая 2018 года № 92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учитывающих месторасположение объекта налогообложения в населенном пункте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0"/>
        <w:gridCol w:w="3728"/>
        <w:gridCol w:w="4852"/>
      </w:tblGrid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Акобинский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Акоба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Борсынский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Борсы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Тегисшил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Жаксыбайский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Жаксыбай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Акадыр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Куйгенкольский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Колтабан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Онеге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Таловка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Жигер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И.Жумаева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