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867c" w14:textId="faf8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14 ноября 2012 года № 7-3 "Об утверждении Правил определения размера и порядка оказания жилищной помощи малообеспеченным семьям (гражданам) в Жанибекском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25 августа 2018 года № 23-3. Зарегистрировано Департаментом юстиции Западно-Казахстанской области 27 сентября 2018 года № 5343. Утратило силу решением Жанибекского районного маслихата Западно-Казахстанской области от 4 марта 2020 года № 40-5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14 ноября 2012 года № 7-3 "Об утверждении Правил определения размера и порядка оказания жилищной помощи малообеспеченным семьям (гражданам) в Жанибекском районе" (зарегистрированное в Реестре государственной регистрации нормативных правовых актов за № 3116, опубликованное 21 декабря 2012 года в газете "Шұғыла"),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определении размера и порядка оказания жилищной помощи малообеспеченным семьям (гражданам) в Жанибекском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восьмым абзацем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на оплату содержания жилья и оплату коммунальных услуг устанавливается в размере пяти процентов к совокупному доходу семьи (гражданина) для малообеспеченных семей (граждан), супругов пенсионеров и одиноко проживающих пенсионеров, одиноко проживающих инвалидов, опекунов, проживающих с детьми, оставшимися без родителей.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5-5 настоящих Правил.";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5-2, 5-3, 5-4, 5-5 и 5-6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