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873d" w14:textId="3068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2017 года № 19-1 "О бюджете Жанибекского сельского округа Жанибекского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ноября 2018 года № 25-1. Зарегистрировано Департаментом юстиции Западно-Казахстанской области 26 ноября 2018 года № 5411. Утратило силу решением Жанибекского районного маслихата Западно-Казахстанской области от 20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 декабря 2017 года №19-1 "О бюджете Жанибекского сельского округа Жанибекского района на 2018 – 2020 годы" (зарегистрированное в Реестре государственной регистрации нормативных правовых актов №5038, опубликованное 19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206 262 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23 000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 – 183 262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206 262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ноября 2018 года №25-1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№19-1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2018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6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206 262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206 262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