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29f6f" w14:textId="9529f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Жанибекского районного маслихата от 15 декабря 2017 года № 18-8 "О районном бюджете на 2018 - 2020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Жанибекского районного маслихата Западно-Казахстанской области от 12 декабря 2018 года № 26-2. Зарегистрировано Департаментом юстиции Западно-Казахстанской области 21 декабря 2018 года № 5446. Утратило силу решением Жанибекского районного маслихата Западно-Казахстанской области от 20 марта 2019 года № 30-6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Жанибекского районного маслихата Западно-Казахстанской области от 20.03.2019 </w:t>
      </w:r>
      <w:r>
        <w:rPr>
          <w:rFonts w:ascii="Times New Roman"/>
          <w:b w:val="false"/>
          <w:i w:val="false"/>
          <w:color w:val="ff0000"/>
          <w:sz w:val="28"/>
        </w:rPr>
        <w:t>№ 30-6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 декабря 2008 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 местном государственном управлении и самоуправлении в Республике Казахстан" от 23 января 2001 года Жанибекский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Жанибекского районного маслихата от 15 декабря 2017 года №18-8 "О районном бюджете на 2018-2020 годы" (зарегистрированное в Реестре государственной регистрации нормативных правовых актов №5019, опубликованное 9 января 2018 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 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Утвердить районный бюджет на 2018–2020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 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 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 – 4 096 534 тысячи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 – 321 536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 – 10 210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 – 6 580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 – 3 758 208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 – 4 134 031 тысяча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 – 41 491 тысяча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 – 65 292 тысячи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 – 23 801 тысяча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 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 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 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 дефицит (профицит) бюджета – -78 988 тысяч тенге; 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 – 78 988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 – 64 935 тысяч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 – 23 801 тысяча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 – 37 854 тысячи тенге:";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 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 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первый изложить в следующей редакции: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 учесть в районном бюджете на 2018 год поступление целевых трансфертов и кредитов из республиканского бюджета в общей сумме 563 104 тысячи тенге:";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второй изложить в следующей редакции: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доплату учителям, прошедшим стажировку по языковым курсам –787 тысяч тенге;";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седьмой изложить в следующей редакции: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частичное субсидирование заработной платы – 7 134 тысячи тенге;";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четырнадцатый изложить в следующей редакции: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"районным бюджетам на доплату за квалификацию педагогического мастерства учителям, прошедшим национальный квалификационный тест и реализующим образовательные программы начального, основного и общего среднего образования – 6 901 тысяча тенге;";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пятнадцатый изложить в следующей редакции: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"районным бюджетам на доплату учителям организаций образования, реализующим учебные программы начального, основного и общего среднего образования по обновленному содержанию образования, и возмещение сумм, выплаченных по данному направлению расходов за счет местных бюджетов – 52 521 тысяча тенге.";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 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первый изложить в следующей редакции: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 учесть в районном бюджете на 2018 год поступление целевых трансфертов из областного бюджета в общей сумме 836 282 тысячи тенге:";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второй изложить в следующей редакции: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краткосрочное профессиональное обучение – 15 029 тысяч тенге;";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третий изложить в следующей редакции: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молодежную практику – 8 660 тысяч тенге;";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двадцать первый изложить в следующей редакции: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строительство водопровода в селе Акоба Жанибекского района Западно-Казахстанской области – 56 001 тысяча тенге;";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двадцать второй изложить в следующей редакции: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"на реконструкцию водопровода в селе Таловка Жанибекского района Западно-Казахстанской области – 39 750 тысяч тенге."; </w:t>
      </w:r>
    </w:p>
    <w:bookmarkEnd w:id="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 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Жанибекского районного маслихата (Н.Уалиева) обеспечить государственную регистрацию данного решения в органах юстиции, его официальное опубликование в Эталонном контрольном банке нормативных правовых актов Республики Казахстан.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 1 января 2018 года.</w:t>
      </w:r>
    </w:p>
    <w:bookmarkEnd w:id="4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Ғ.Әліп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Т.Кадимов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Жанибекского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 декабря 2018 года №26-2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Жанибекского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 декабря 2017 года №18-8</w:t>
            </w:r>
          </w:p>
        </w:tc>
      </w:tr>
    </w:tbl>
    <w:bookmarkStart w:name="z54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2018 год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1"/>
        <w:gridCol w:w="861"/>
        <w:gridCol w:w="1169"/>
        <w:gridCol w:w="1169"/>
        <w:gridCol w:w="5379"/>
        <w:gridCol w:w="286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Специфика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4 096 534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321 536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114 301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114 301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118 200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118 200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81 653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71 228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8 047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2 029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5 679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2 965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2 086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1 703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1 703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5 829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5 829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3 758 208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3 758 208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3 758 208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4 134 031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266 379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222 074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18 748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18 748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74 715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72 235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128 611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128 611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 связанных с этим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43 839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7 499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7 499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17 865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17 865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18 475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18 475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8 422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3 286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3 286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3 286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5 136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5 136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3 791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1 345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1 669 103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116 964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115 218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115 218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1 746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1 746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1 410 358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36 074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36 074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1 374 284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1 302 974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71 310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141 781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141 781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7 562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3 319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85 047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2 972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34 190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повышения компьютерной грамотности населения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7 397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258 329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48 333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48 134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48 134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186 129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186 129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77 922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6 544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41 219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20 197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13 994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25 665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23 867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23 867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20 892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1 452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2012-2018 годы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1 523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1 108 987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495 002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20 214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19 214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474 788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354 902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119 886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606 047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1 638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1 638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54 613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54 613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549 796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67 476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478 750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7 938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5 136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5 136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2 802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2 802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302 743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134 299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134 299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134 299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11 191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8 271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2 646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5 625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75 297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11 401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11 401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63 896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63 596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81 956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26 661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11 595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15 066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55 295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13 166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42 129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119 633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88 512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6 916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6 916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81 596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14 175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1 101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62 232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11 734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11 734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11 734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19 387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19 387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19 387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17 595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17 595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17 595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17 595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62 631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57 567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56 127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22 246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33 640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5 064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5 064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5 064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20 273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3 391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3 391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3 391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16 882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16 882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16 882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299 493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299 493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299 493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113 940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175 865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9 649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41 491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65 292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65 292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65 292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65 292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23 801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23 801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23 801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-78 988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64 935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64 935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64 935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23 801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23 801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23 801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23 801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37 854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37 854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Свободные остатки бюджетных средств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37 854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Свободные остатки бюджетных средств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