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3411" w14:textId="a333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по Жанибекскому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27 декабря 2018 года № 229. Зарегистрировано Департаментом юстиции Западно-Казахстанской области 27 декабря 2018 года № 5479. Утратило силу постановлением акимата Жанибекского района Западно-Казахстанской области от 13 сентября 2024 года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Жанибекского района Западно-Казахстанской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Жанибекского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по Жанибекскому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района (А.Мулдагалиев)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актах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района Б.Менешова.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229 от 27 декабря 2018 года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по Жанибекскому району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59690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