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819f" w14:textId="00a8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2019 –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2018 года № 27-1. Зарегистрировано Департаментом юстиции Западно-Казахстанской области 21 января 2019 года № 5525.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Жанибекского сельского округа Жанибекского района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256 823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27 226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229 597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262 031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- 5 208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5 208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5 208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Жанибекского сельского округа Жанибекского района на 2019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2018 года №26-3 "О районном бюджете на 2019 – 2021 годы" (зарегистрированное в Реестре государственной регистрации нормативных правовых актов № 5493).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Жанибекского сельского округа Жанибекского района на 2019 год поступление субвенции передаваемой из районного бюджета в сумме 179 903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2019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местных бюджетных программ, не подлежащих секвестру в процессе исполнения бюджета Жанибекского сельского округа на 2019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 января 2019 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№27-1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2019 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256 823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262 031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- 5 208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№27-1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2020 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222 108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222 108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№27-1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2021 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222 108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222 108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№27-1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Жанибекского сельского округа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Расходы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