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f8c7" w14:textId="602f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районнного маслихата от 15 декабря 2017 года № 15-3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9 февраля 2018 года № 18-2. Зарегистрировано Департаментом юстиции Западно-Казахстанской области 16 февраля 2018 года № 5062.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15 декабря 2017 года № 15-3 "О районном бюджете на 2018-2020 годы" (зарегистрированное в Реестре государственной регистрации нормативных правовых актов № 5022,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6 530 753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1 885 390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108 324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4 531 617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6 674 819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433 109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433 109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- 577 175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577 175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- 432 900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144 275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февраля 2018 года № 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4"/>
        <w:gridCol w:w="118"/>
        <w:gridCol w:w="5621"/>
        <w:gridCol w:w="26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6 530 753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4 531 617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4 531 617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6 674 819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4 324 836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3 968 921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3 925 357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3 755 611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человека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-577 175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февраля 2018 года № 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субвенций, передаваемых из районного бюджета бюджетам сельских округов на 2018-2020 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985"/>
        <w:gridCol w:w="3443"/>
        <w:gridCol w:w="3443"/>
        <w:gridCol w:w="3444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20 685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