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2a1d" w14:textId="99d2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Зеленовского районного маслихата от 15 декабря 2017 года № 15-3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1 июня 2018 года № 21-3. Зарегистрировано Департаментом юстиции Западно-Казахстанской области 18 июня 2018 года № 5250. Утратило силу решением маслихата района Бәйтерек Западно-Казахстанской области от 5 апреля 2019 года № 32-7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05.04.2019 </w:t>
      </w:r>
      <w:r>
        <w:rPr>
          <w:rFonts w:ascii="Times New Roman"/>
          <w:b w:val="false"/>
          <w:i w:val="false"/>
          <w:color w:val="ff0000"/>
          <w:sz w:val="28"/>
        </w:rPr>
        <w:t>№ 32-7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(решение 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 января 2001 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15 декабря 2017 года № 15-3 "О районном бюджете на 2018-2020 годы" (зарегистрированное в Реестре государственной регистрации нормативных правовых актов № 5022, опубликованное 9 января 2018 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7 587 095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1 985 390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5 422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208 324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5 387 959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7 742 808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297 390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433 109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135 719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- 453 103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–453 103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432 900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135 719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–155 922 тысячи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учесть в районном бюджете на 2018 год поступление целевых трансфертов и кредитов из республиканского бюджета в общей сумме 1 084 209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– 1 413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– 5 285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10 012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1 018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41 939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– 16 671 тысяча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10 985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15 873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средств – 4 711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дорожных знаков и указателей в местах расположения организаций, ориентированных на обслуживание инвалидов – 380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мер социальной поддержки специалистов – 432 900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 - идей – 481 тысяча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 и возмещение сумм, выплаченных по данному направлению расходов за счет средств местных бюджетов - 289 379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- 43 162 тысячи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электроснабжение сектора жилищной застройки северо-западной части село Дарьинское - 50 000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Трекино - 70 000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в селе Достық - 90 000 тысяч тенге;";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 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</w:t>
      </w:r>
      <w:r>
        <w:rPr>
          <w:rFonts w:ascii="Times New Roman"/>
          <w:b w:val="false"/>
          <w:i w:val="false"/>
          <w:color w:val="000000"/>
          <w:sz w:val="28"/>
        </w:rPr>
        <w:t>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учесть в районном бюджете на 2018 год поступление целевых трансфертов из областного бюджета в общей сумме 402 776 тысяч тенге: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</w:t>
      </w:r>
      <w:r>
        <w:rPr>
          <w:rFonts w:ascii="Times New Roman"/>
          <w:b w:val="false"/>
          <w:i w:val="false"/>
          <w:color w:val="000000"/>
          <w:sz w:val="28"/>
        </w:rPr>
        <w:t>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краткосрочное профессиональное обучение рабочих кадров по востребованным на рынке труда профессиям и навыкам - 28 078 тысяч тенге;";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первый следующего содержания: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предоставление государственных грантов на реализацию новых бизнес - идей – 481тысяча тенге.";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 Установить на 2018 год размеры трансфертов, передаваемых из районного бюджета органам местного самоуправления в общей сумме 24 045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 Утвердить резерв местного исполнительного органа района на 2018 год в размере 43 651 тысяча тенге.";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(Терехов Г.А.)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2018 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Г.Кораблева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 июня 2018 года № 21-3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декабря 2017 года № 15-3</w:t>
            </w:r>
          </w:p>
        </w:tc>
      </w:tr>
    </w:tbl>
    <w:bookmarkStart w:name="z6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 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834"/>
        <w:gridCol w:w="1133"/>
        <w:gridCol w:w="1133"/>
        <w:gridCol w:w="118"/>
        <w:gridCol w:w="5620"/>
        <w:gridCol w:w="26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7 587 095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1 985 390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1 049 194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992 524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неналоговые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200 324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200 324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5 387 959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5 387 959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5 387 959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Затраты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7 742 808 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415 995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348 435 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119 677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118 737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208 882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203 382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4 893 691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233 531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232 158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4 296 611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4 252 166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4 078 915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173 251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363 549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363 549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35 863 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466 221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352 501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352 501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105 645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115 677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474 941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205 895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166 466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617 972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376 888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376 888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376 888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151 363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175 291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106 821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428 732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428 732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428 732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146 837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297 390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- 453 103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 июня 2018 года № 21-3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декабря 2017 года № 15-3</w:t>
            </w:r>
          </w:p>
        </w:tc>
      </w:tr>
    </w:tbl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трансфертов, передаваемых из районного бюджета органам</w:t>
      </w:r>
      <w:r>
        <w:br/>
      </w:r>
      <w:r>
        <w:rPr>
          <w:rFonts w:ascii="Times New Roman"/>
          <w:b/>
          <w:i w:val="false"/>
          <w:color w:val="000000"/>
        </w:rPr>
        <w:t>местного самоуправления на 2018 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7"/>
        <w:gridCol w:w="2723"/>
        <w:gridCol w:w="6270"/>
      </w:tblGrid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Белес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Егіндібұлақ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Железновский сельский округ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 сельский округ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Красновский сельский округ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Рубежинский сельский округ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Макаровский сельский округ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Раздольненский сельский округ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Сұлу көл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Шалғай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Чеботаревский сельский округ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Чировский сельский округ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Янайкинский сельский округ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