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84e0" w14:textId="9828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29 декабря 2017 года № 16-2 "О бюджете сельских округов Зеленовского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27 декабря 2018 года № 29-2. Зарегистрировано Департаментом юстиции Западно-Казахстанской области 29 декабря 2018 года № 5489.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29 декабря 2017 года № 16-2 "О бюджете сельских округов Зеленовского района на 2018-2020 годы" (зарегистрированное в Реестре государственной регистрации нормативных правовых актов № 5034, опубликованное 23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 </w:t>
      </w:r>
      <w:r>
        <w:rPr>
          <w:rFonts w:ascii="Times New Roman"/>
          <w:b w:val="false"/>
          <w:i w:val="false"/>
          <w:color w:val="000000"/>
          <w:sz w:val="28"/>
        </w:rPr>
        <w:t>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Достық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25 698 тысяч тенге: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20 855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25 698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</w:t>
      </w:r>
      <w:r>
        <w:rPr>
          <w:rFonts w:ascii="Times New Roman"/>
          <w:b w:val="false"/>
          <w:i w:val="false"/>
          <w:color w:val="000000"/>
          <w:sz w:val="28"/>
        </w:rPr>
        <w:t>0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Махамбет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27 340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21 839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27 340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 </w:t>
      </w:r>
      <w:r>
        <w:rPr>
          <w:rFonts w:ascii="Times New Roman"/>
          <w:b w:val="false"/>
          <w:i w:val="false"/>
          <w:color w:val="000000"/>
          <w:sz w:val="28"/>
        </w:rPr>
        <w:t>0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Трекинского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24 877 тысяч тенге: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14 964 тысячи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9 753 тысячи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24 877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Январцевского сельского округа на 2018-2020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34 096 тысяч тенге: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3 543 тысячи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28 093 тысячи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34 096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 </w:t>
      </w:r>
      <w:r>
        <w:rPr>
          <w:rFonts w:ascii="Times New Roman"/>
          <w:b w:val="false"/>
          <w:i w:val="false"/>
          <w:color w:val="000000"/>
          <w:sz w:val="28"/>
        </w:rPr>
        <w:t>0 тенге: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Зеленовского районного маслихата (Г.Терехов)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Республики. 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А.Кайдашева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2018 года № 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1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2018 год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2018 года № 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2018 год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2018 года № 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2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2018 год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29"/>
        <w:gridCol w:w="1657"/>
        <w:gridCol w:w="176"/>
        <w:gridCol w:w="3471"/>
        <w:gridCol w:w="27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2018 года № 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2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2018 год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6"/>
        <w:gridCol w:w="1663"/>
        <w:gridCol w:w="1637"/>
        <w:gridCol w:w="157"/>
        <w:gridCol w:w="144"/>
        <w:gridCol w:w="29"/>
        <w:gridCol w:w="3436"/>
        <w:gridCol w:w="277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2018 года № 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16-2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2018 год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