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dc6e7" w14:textId="14dc6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Зеленовского районного маслихата от 26 декабря 2013 года № 20-3 "Об утверждении Правил оказания социальной помощи, установления размеров и определения перечня отдельных категорий нуждающихся граждан Зеленовского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Зеленовского районного маслихата Западно-Казахстанской области от 27 декабря 2018 года № 29-5. Зарегистрировано Департаментом юстиции Западно-Казахстанской области 9 января 2019 года № 5508. Утратило силу решением маслихата района Бәйтерек Западно-Казахстанской области от 5 марта 2020 года № 45-2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Бәйтерек Западно-Казахстанской области от 05.03.2020 </w:t>
      </w:r>
      <w:r>
        <w:rPr>
          <w:rFonts w:ascii="Times New Roman"/>
          <w:b w:val="false"/>
          <w:i w:val="false"/>
          <w:color w:val="ff0000"/>
          <w:sz w:val="28"/>
        </w:rPr>
        <w:t>№ 45-2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28 апреля 1995 года </w:t>
      </w:r>
      <w:r>
        <w:rPr>
          <w:rFonts w:ascii="Times New Roman"/>
          <w:b w:val="false"/>
          <w:i w:val="false"/>
          <w:color w:val="000000"/>
          <w:sz w:val="28"/>
        </w:rPr>
        <w:t>"О 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 апреля 2005 года </w:t>
      </w:r>
      <w:r>
        <w:rPr>
          <w:rFonts w:ascii="Times New Roman"/>
          <w:b w:val="false"/>
          <w:i w:val="false"/>
          <w:color w:val="000000"/>
          <w:sz w:val="28"/>
        </w:rPr>
        <w:t>"О 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 мая 2013 года № 504 "Об утверждении Типовых правил оказания социальной помощи, установления размеров и определения перечня отдельных категорий нуждающихся граждан"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Зеленовского районного маслихата от 26 декабря 2013 года № 20-3 "Об утверждении Правил оказания социальной помощи, установления размеров и определения перечня отдельных категорий нуждающихся граждан Зеленовского района" (зарегистрированное в Реестре государственной регистрации нормативных правовых актов за № 3418, опубликованное 31 января 2014 года в газете "Ауыл тынысы")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Зеленовского района,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 8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для возмещения расходов на коммунальные услуги участникам и инвалидам Великой Отечественной войны в размере 5 месячных расчетных показателей (далее –МРП), лицам, приравненным по льготам и гарантиям к участникам Великой Отечественной войны в размере 1 МРП, из них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 знаком "Житель блокадного Ленинграда" и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в размере 5 МРП;".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(Терехов Г.А.)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А.Кайдашева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