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0abb" w14:textId="add0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Зеленое Зеленовского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Зеленовского сельского округа Зеленовского района Западно-Казахстанской области от 11 октября 2018 года № 13. Зарегистрировано Департаментом юстиции Западно-Казахстанской области 19 октября 2018 года № 5357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Зеленое и на основании заключения Западно-Казахстанской областной ономастической комиссии, аким Зеленовского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"Красноармейская" на улицу "Азаттық", улицу "Октябрьская" на улицу "Достық" села Зеленое Зеленовского сельского округа Зеленовского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Зеленовского сельского округа (Молтуганов Т.)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Зеленовского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