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8881" w14:textId="1c88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Оркен Кушумского сельского округа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Кушумского сельского округа Зеленовского района Западно-Казахстанской области от 14 марта 2018 года № 17. Зарегистрировано Департаментом юстиции Западно-Казахстанской области 27 марта 2018 года № 5100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"Зеленовская районная территориальная инспекция Комитета ветеринарного контроля и надзора Министерства сельского хозяйства Республики Казахстан" от 9 февраля 2018 года №1-24-94,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крупного рогатого скота на территории села Оркен Кушумского сельского округа Зеленовского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Кушумского сельского округа Зеленовского района от 14 июля 2017 года №41 "Об установлении ограничительных мероприятий на территории села Оркен Кушумского сельского округа Зеленовского района" (зарегистрированное в Реестре государственной регистрации нормативных правовых актов № 4860, опубликованное 20 июля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Кушумского сельского округа (Асангалиев Д.Б.)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Е.Сидагалиев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