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481" w14:textId="f775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Трекино, Володарское Трекинского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Трекинского сельского округа Зеленовского района Западно-Казахстанской области от 30 октября 2018 года № 128. Зарегистрировано Департаментом юстиции Западно-Казахстанской области 13 ноября 2018 года № 5404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Трекино, Володарское и на основании заключения Западно-Казахстанской областной ономастической комиссии, аким Трекинского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 Трекино, Володарское Трекинского сельского округа Зеленовского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Трекино: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"Мирный" - улица Хиуаз Доспанова;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"Упорный" - улица "Қорғаныс";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 Гаврилов" - улица "Шаңырақ";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- улица "Құрманғазы";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"Молодежная"-улица "Жастар"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"Октябрьская"-улица "Жаһанша Досмұхамедов"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"Комсомольская"-улица "Әлия Молдағұлова"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"8 марта"-улица "Тайыр Жароков"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"Пионерская"-улица "Мәншүк Маметова"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"Юбилейная"-улица "Жұбан Молдағалиев"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"Жабаев"-улица "Жамбыл Жабаев"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"Степная"-улица "Мұхит"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Володарское: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"Мирная" - улица "Бауыржан Момышұлы";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"Луговая" - улица "Жағалау";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"Больничная" - улица "Әліби Жангелдин".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"Матросова"-улица "Хамит Чурин"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"Голикова"-улица "Міржақып Дулатов"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"Киров"-улица "Талғат Бигелдинов"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"Октябрьдің 60 жылдығы"-улица "Ынтымақ"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"Новая"-улица "Тәуелсіздік"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"Алматинская"-улица "Алматы"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Трекинского сельского округа (Г. Оразова)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и в средствах массовой информации.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решения оставляю за собой.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