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cd4a" w14:textId="33f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30 мая 2018 года № 222. Зарегистрировано Департаментом юстиции Западно-Казахстанской области 31 мая 2018 года № 5219. Утратило силу постановлением акимата Казталовского района Западно-Казахстанской области от 9 декабря 2019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 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 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акимат Казталовского района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исполняющему обязанности руководителя аппарата акима Казталовского района (Ж.Дуйсенгалиев)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С.Бегжанова.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мая 2018 года № 222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>объекта налогообложения в населенном пункте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Кишкенешал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Торегали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Бейистерек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Таскутур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