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aee0d" w14:textId="dfaee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Казталовского районного маслихата от 27 декабря 2017 года № 18-1 "О бюджете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13 ноября 2018 года № 27-1. Зарегистрировано Департаментом юстиции Западно-Казахстанской области 15 ноября 2018 года № 5406. Утратило силу решением Казталовского районного маслихата Западно-Казахстанской области от 28 февраля 2019 года № 31-4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Казталовского районного маслихата Западно-Казахстанской области от 28.02.2019 </w:t>
      </w:r>
      <w:r>
        <w:rPr>
          <w:rFonts w:ascii="Times New Roman"/>
          <w:b w:val="false"/>
          <w:i w:val="false"/>
          <w:color w:val="ff0000"/>
          <w:sz w:val="28"/>
        </w:rPr>
        <w:t>№ 31-4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2017 года №18-1 "О бюджете сельских округов на 2018-2020 годы" (зарегистрированное в Реестре государственной регистрации нормативных правовых актов за №5026, опубликованное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Казталовского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150 105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136 955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150 105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Бостандыкского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40 159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1 537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38 622 тысячи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40 159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Жалпакталского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107 628 тысяч тенге: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11 138 тысяч тенге;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2 000 тысяч тенге;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94 490 тысяч тенге;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107 628 тысяч тенге;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Учесть в бюджетах сельских округов на 2018 год поступление субвенции передаваемой из районного бюджета в сумме 54 292 тысячи тенге: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21 041 тысяча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15 158 тысяч тенге;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18 093 тысячи тенге.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бюджете сельских округов на 2018 год поступление целевых трансфертов из районного бюджета в общей сумме 215 775 тысяч тенге: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Казталовский сельский округ – 115 914 тысячи тенге;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Бостандыкский сельский округ – 23 464 тысячи тенге;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Жалпакталский сельский округ – 76 397 тысяч тенге.".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Казталовского районного маслихата (Н.Кажгалиев)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2018 года.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78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Казталовского сельского округа на 2018 год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82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Бостандыкского сельского округа на 2018 год</w:t>
      </w:r>
    </w:p>
    <w:bookmarkEnd w:id="68"/>
    <w:bookmarkStart w:name="z8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ноября 2018 года №27-1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2017 года №18-1</w:t>
            </w:r>
          </w:p>
        </w:tc>
      </w:tr>
    </w:tbl>
    <w:bookmarkStart w:name="z86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2018 год</w:t>
      </w:r>
    </w:p>
    <w:bookmarkEnd w:id="70"/>
    <w:bookmarkStart w:name="z8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28 031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