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c0f9" w14:textId="908c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2018 года № 28-8. Зарегистрировано Департаментом юстиции Западно-Казахстанской области 28 декабря 2018 года № 5482.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8 826 312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897 081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20 248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13 840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7 895 143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9 056 332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46 141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87 377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41 236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- 276 161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276 161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87 113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41 236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230 284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за №5451)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2019-2021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2019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2 417 807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810 714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0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0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– 0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 – 0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496 119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17 640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7 458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401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4 804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12 120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12-квартирного двухэтажного жилого дома в селе Казталов – 102 032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проекта детальной планировки 61 земельного участка юго-восточной части села Жалпактал – 14 336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87 113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52 606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29 778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354 988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Карасу – 115 631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Коктерек – 163 690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12-квартирного двухэтажного жилого дома в селе Жалпактал – 102 200 тысяч тенге;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996 572 тысячи тенге: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нового системы оплаты труда государственных служащих на основе факторно-бальной шкале – 0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31 435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7 196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селе Жанажол – 173 596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Жалпактал – 308 325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Абиш, Еламан, Саралжын – 1 317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Копкутир, Аккурай, Хайруш – 1743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Кызылту, Каракуль, Сексенбаев, Мереке – 2 040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сел Сатыбалды, Бостандык, Ащысай, Жас, Танат – 1 888 тысяч тенге.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 4, 9, 10 классов и дошкольных подготовительных групп на обновленное содержание образования – 89 584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мероприятии – 56 512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механизированную очистку подводящего и распределительных каналов на лиман №55 в селе Талдыапан – 86 979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системы водоснабжения проекта детальной планировки 61 земельного участка юго-восточной части села Жалпактал – 1 593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подводки водопровода от насосной станции первого подъема "Лекер" в селе Казталов – 126 964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инженерно – геодезического, инженерно – геологического изыскания по объекту строительство водопровода в селе Коныс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инженерно – геодезического, инженерно – геологического изыскания по объекту строительство водопровода в селе Талдыкудык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в портал виртуальная лаборатория и участия учителей на тренинги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Казталов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Карасу – 40 923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12-квартирного двухэтажного жилого дома в селе Казталов – 11 606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12-квартирного двухэтажного жилого дома, расположенного по улице Байконыр на земельном участке №2 в селе Жалпактал – 2 964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для 12-квартирного двухэтажного жилого дома в селе Казталов – 11 735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для 12-квартирного двухэтажного жилого дома по улице Байконыр на земельном участке №2 в селе Жалпактал – 5 259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Учесть, что в районном бюджете на 2019 год предусмотрены целевые текущие трансферты бюджетам сельских округов выделяемые за счет средств районного бюджета в общей сумме 100 148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Учесть, что в районном бюджете на 2019 год предусмотрены целевые текущие трансферты из Национального фонда в общей сумме 378 553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270 169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– 32 825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– 75 559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Казталовского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11.06.2019 </w:t>
      </w:r>
      <w:r>
        <w:rPr>
          <w:rFonts w:ascii="Times New Roman"/>
          <w:b w:val="false"/>
          <w:i w:val="false"/>
          <w:color w:val="000000"/>
          <w:sz w:val="28"/>
        </w:rPr>
        <w:t>№ 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08.10.2019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03.12.2019 </w:t>
      </w:r>
      <w:r>
        <w:rPr>
          <w:rFonts w:ascii="Times New Roman"/>
          <w:b w:val="false"/>
          <w:i w:val="false"/>
          <w:color w:val="00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2019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размере 17 266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Казталовского районного маслихата Западно-Казахстанской области от 08.10.2019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2019 года.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2019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суммы трансфертов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бюджетные программы сельских округов Казталовского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бюджетные средства по программе общеобразовательного обучения в школах Казталовского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8 826 312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9 056 332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№28-8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6 953 692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6 953 692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№28-8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6 953 692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6 953 692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№28-8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Казталовского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2019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Казталовского районного маслихата Западно-Казахстанской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2019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Казталовского районного маслихата Западно-Казахстанской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 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39"/>
        <w:gridCol w:w="339"/>
        <w:gridCol w:w="339"/>
        <w:gridCol w:w="2974"/>
        <w:gridCol w:w="7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2 827 128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С.Есетова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Теренкульская средняя общеобразовательная школа 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Г.Бегалиева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имени Г. Караша 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