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2037" w14:textId="0b6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28 марта 2018 года № 36. Зарегистрировано Департаментом юстиции Западно-Казахстанской области 10 апреля 2018 года № 5133.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от 1 февраля 2018 года №16299),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7 марта 2017 года №25 "Об 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4754, опубликованное 19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района (Н.Тогызбаев)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Н.Тогызбаева.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36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Оцениваемое лицо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Руководители службы управления персоналом обеспечивают: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КЦИ должны иметь количественные и качественные индикаторы измеримости достижения целей и быть: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осуществляется по методу ранжирования.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Методом 360 оцениваются следующие компетенции в зависимости от категории оцениваемых лиц: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Служба управления персоналом организовывает деятельность калибровочной сессии.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1"/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3"/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4"/>
    <w:bookmarkStart w:name="z2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5"/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6"/>
    <w:bookmarkStart w:name="z24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3"/>
    <w:bookmarkStart w:name="z2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4"/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6"/>
    <w:bookmarkStart w:name="z26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7"/>
    <w:bookmarkStart w:name="z26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8"/>
    <w:bookmarkStart w:name="z2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9"/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1"/>
    <w:bookmarkStart w:name="z2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7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7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8"/>
    <w:bookmarkStart w:name="z2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2"/>
    <w:bookmarkStart w:name="z2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4"/>
    <w:bookmarkStart w:name="z2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5"/>
    <w:bookmarkStart w:name="z2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16"/>
    <w:bookmarkStart w:name="z2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20"/>
    <w:bookmarkStart w:name="z3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21"/>
    <w:bookmarkStart w:name="z3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22"/>
    <w:bookmarkStart w:name="z3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23"/>
    <w:bookmarkStart w:name="z3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Каратобинского района Западно-Казахстанской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