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bfe85" w14:textId="01bfe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Каратобинского районного маслихата от 20 декабря 2017 года № 15-12 "О районном бюджете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Каратобинского районного маслихата Западно-Казахстанской области от 29 мая 2018 года № 18-4. Зарегистрировано Департаментом юстиции Западно-Казахстанской области 6 июня 2018 года № 5229. Утратило силу решением Каратобинского районного маслихата Западно-Казахстанской области от 20 февраля 2019 года № 27-3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Каратобинского районного маслихата Западно-Казахстанской области от 20.02.2019 </w:t>
      </w:r>
      <w:r>
        <w:rPr>
          <w:rFonts w:ascii="Times New Roman"/>
          <w:b w:val="false"/>
          <w:i w:val="false"/>
          <w:color w:val="ff0000"/>
          <w:sz w:val="28"/>
        </w:rPr>
        <w:t>№ 27-3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декабря 2008 года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 января 2001 года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Каратобинского районного маслихата от 20 декабря 2017 года № 15-12 "О районном бюджете на 2018-2020 годы" (зарегистрированное в Реестре государственной регистрации нормативных правовых актов № 5010, опубликованное 9 января 2018 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 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районный бюджет на 2018-2020 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 год в следующем объеме: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3 391 609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271 505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4096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54 тысячи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3 115 954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3 424 504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63 552 тысячи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93 060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29 508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- 96 447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96 447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93 060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29 508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32 895 тысяч тенге.";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 3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подпункт 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 Учесть в районном бюджете на 2018 год поступления целевых трансфертов и кредитов республиканского бюджета в общей сумме – 146 818 тысяч тенге, в том числе: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доплату учителям, прошедшим стажировку по языковым курсам - 314 тысяч тенге;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доплату учителям за замещение на период обучения основного сотрудника – 2 643 тысячи тенге;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норм обеспечения инвалидов обязательными гигиеническими средствами – 2 767 тысяч тенге;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оказание услуг специалиста жестового языка – 255 тысяч тенге;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частичное субсидирование заработной платы – 7 234 тысячи тенге;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молодежную практику – 12 987 тысяч тенге;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расширение перечня технических вспомогательных (компенсаторных) средств – 1 076 тысяч тенге;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выплату адресной социальной помощи – 20 510 тысяч тенге;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внедрение консультантов по социальной работе и ассистентов в центрах занятости населения целевые текущие трансферты – 5 972 тысячи тенге;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бюджетные кредиты местным исполнительным органам для реализации мер социальной поддержки специалистов – 93 060 тысяч тенге;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Учесть в районном бюджете на 2018 год поступления целевых трансфертов из областного бюджета в общей сумме – 404 395 тысяч тенге, в том числе: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строительство системы водоснабжения населенных пунктов от Каратобинского месторождения до села Ушана Каратобинского района – 183 009 тысяч тенге; 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учебников, в связи введением новых образовательных программ и перевыпуском новых учебников – 63 223 тысячи тенге;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краткосрочное профессиональное обучение рабочих кадров по востребованным на рынке труда профессиям и навыкам – 8 761 тысяча тенге;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молодежную практику – 8 741 тысяча тенге;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погашения кредиторской задолженности по налоговым, командировочным и по обязательным пенсионным взносам перед учителями – 45 550 тысяч тенге;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компьютеров в комплекте для обучения учеников по обновленной программе – 6 000 тысяч тенге;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направления учителей на тренинг "Интерактивные инструменты для образования. Технологии, которые должен знать учитель" и подписку на образовательный онлайн портал "Виртуальная лаборатория педагогического мастерства "Академия"" – 2 500 тысяч тенге;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контента компьютера-трансформера BilimBook для малокомплектных школ района – 30 800 тысяч тенге;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противоэпизоотических мероприятий – 6 290 тысяч тенге;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государственных грантов реализацию новых бизнес идеи – 481 тысяча тенге;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14 одноквартирных коммунальных жилых домов в селе Каратобе Каратобинского района Западно-Казахстанской области – 14 281 тысяча тенге;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газификация социальных объектов в селе Алаколь Каратобинского района Западно-Казахстанской области (школа) – 2 686 тысяч тенге;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газификация социальных объектов в селе Дайыноткел Каратобинского района Западно-Казахстанской области (школа, клуб) – 5 152 тысячи тенге; 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газификация социальных объектов в селе Егиндиколь Каратобинского района Западно-Казахстанской области (детский сад, акимат, сельская врачебная амбулатория) – 3 799 тысяч тенге;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газификация социальных объектов в селе Актай-Сай Каратобинского района Западно-Казахстанской области (медицинский пункт) – 2 770 тысяч тенге;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газификация социальных объектов в селе Актай-Сай Каратобинского района Западно-Казахстанской области (акимат, библиотека) – 3 545 тысяч тенге;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газификация социальных объектов в селе Актай-Сай Каратобинского района Западно-Казахстанской области (сельский клуб) – 3 938 тысяч тенге;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газификация социальных объектов в селе Алаколь Каратобинского района Западно-Казахстанской области (фельдшерский пункт) – 2 627 тысяч тенге;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газификация социальных объектов в селе Косколь Каратобинского района Западно-Казахстанской области (акимат, детский сад) – 3 987 тысяч тенге;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газификация социальных объектов в селе Косколь Каратобинского района Западно-Казахстанской области (сельский клуб) – 2 893 тысячи тенге;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газификация социальных объектов в селе Егиндиколь Каратобинского района Западно-Казахстанской области (сельский клуб) – 3 362 тысячи тенге.";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 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районного маслихата (Жангазиев Ж.)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 января 2018 года.</w:t>
      </w:r>
    </w:p>
    <w:bookmarkEnd w:id="5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Г.Мырзагали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К.Суйеугалиев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 мая 2018 года № 18-4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 декабря 2017 года № 15-12</w:t>
            </w:r>
          </w:p>
        </w:tc>
      </w:tr>
    </w:tbl>
    <w:bookmarkStart w:name="z65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 год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4"/>
        <w:gridCol w:w="864"/>
        <w:gridCol w:w="1174"/>
        <w:gridCol w:w="1174"/>
        <w:gridCol w:w="5814"/>
        <w:gridCol w:w="241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3391609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271505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116749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116749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108197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108197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3115954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3115954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3115954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3424504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222693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191681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 расходы государственного органа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79376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79376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86589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86589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и области общественного порядка и безопасности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1844044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57035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57035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57035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1627823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1592424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1486253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106171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159186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159186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83410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 расходы подведомственных государственных учреждений и организаций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240360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178912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(города областного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значения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178912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68581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279944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51983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51783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(или) обустройство инженерно-коммуникационный инфраструктуры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219239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219239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184480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311127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168188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168188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168188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65593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65593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42333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105895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80755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69207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50154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42756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42756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42756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322384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322384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322384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 неиспользованных (недоиспользованных) целевых трансфертов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112437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178991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трансфертов, из республиканского бюджета за счет целевых трансфертов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63552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93060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93060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93060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93060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 увеличение уставного капитала юридических лиц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-96447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96447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93060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93060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 мая 2018  года № 18-4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 декабря 2017 года № 15-12</w:t>
            </w:r>
          </w:p>
        </w:tc>
      </w:tr>
    </w:tbl>
    <w:bookmarkStart w:name="z68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аппарата акима сельских округов</w:t>
      </w:r>
      <w:r>
        <w:br/>
      </w:r>
      <w:r>
        <w:rPr>
          <w:rFonts w:ascii="Times New Roman"/>
          <w:b/>
          <w:i w:val="false"/>
          <w:color w:val="000000"/>
        </w:rPr>
        <w:t>по Каратобинскому району на 2018 год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6"/>
        <w:gridCol w:w="296"/>
        <w:gridCol w:w="954"/>
        <w:gridCol w:w="736"/>
        <w:gridCol w:w="625"/>
        <w:gridCol w:w="709"/>
        <w:gridCol w:w="789"/>
        <w:gridCol w:w="625"/>
        <w:gridCol w:w="1555"/>
        <w:gridCol w:w="843"/>
        <w:gridCol w:w="954"/>
        <w:gridCol w:w="297"/>
        <w:gridCol w:w="297"/>
        <w:gridCol w:w="955"/>
        <w:gridCol w:w="460"/>
        <w:gridCol w:w="65"/>
        <w:gridCol w:w="65"/>
        <w:gridCol w:w="626"/>
        <w:gridCol w:w="65"/>
        <w:gridCol w:w="65"/>
        <w:gridCol w:w="65"/>
        <w:gridCol w:w="958"/>
      </w:tblGrid>
      <w:tr>
        <w:trPr/>
        <w:tc>
          <w:tcPr>
            <w:tcW w:w="2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сельского округа</w:t>
            </w:r>
          </w:p>
        </w:tc>
        <w:tc>
          <w:tcPr>
            <w:tcW w:w="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 районно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значения, поселка, села, сельского округа"</w:t>
            </w:r>
          </w:p>
        </w:tc>
        <w:tc>
          <w:tcPr>
            <w:tcW w:w="7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"Организа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в экстренных случаях достав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 тяжело-больных людей до ближайшей организации здраво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охранения оказывающей врачебную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мощь"</w:t>
            </w:r>
          </w:p>
        </w:tc>
        <w:tc>
          <w:tcPr>
            <w:tcW w:w="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"Орга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низация бесплатного 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воза учащихся до школы и обра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тно в сельской местности"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"Организация сохранения государственно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жилищного фонда города районного значе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ния, поселка, села, сельского окру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га"</w:t>
            </w:r>
          </w:p>
        </w:tc>
        <w:tc>
          <w:tcPr>
            <w:tcW w:w="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"Освещение улиц населен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пунк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тов"</w:t>
            </w:r>
          </w:p>
        </w:tc>
        <w:tc>
          <w:tcPr>
            <w:tcW w:w="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"Благо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 и озеленение населенных пун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ктов"</w:t>
            </w:r>
          </w:p>
        </w:tc>
        <w:tc>
          <w:tcPr>
            <w:tcW w:w="1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"Обеспечение функционирования автомобильных дорог в городах районного значения, поселках, селах, сельских округах"</w:t>
            </w:r>
          </w:p>
        </w:tc>
        <w:tc>
          <w:tcPr>
            <w:tcW w:w="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"Реализация мер по содействию эконо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ми-ческо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 развитию регионов в рамках Программы "Развитие регио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нов"</w:t>
            </w:r>
          </w:p>
        </w:tc>
        <w:tc>
          <w:tcPr>
            <w:tcW w:w="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Аккозинский сельский округ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12941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13498</w:t>
            </w:r>
          </w:p>
        </w:tc>
      </w:tr>
      <w:tr>
        <w:trPr>
          <w:trHeight w:val="30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Егиндиколскийсельский округ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15800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16629</w:t>
            </w:r>
          </w:p>
        </w:tc>
      </w:tr>
      <w:tr>
        <w:trPr>
          <w:trHeight w:val="30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Жусандойскийсельский округ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14817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15464</w:t>
            </w:r>
          </w:p>
        </w:tc>
      </w:tr>
      <w:tr>
        <w:trPr>
          <w:trHeight w:val="30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Караколский сельский округ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13585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14097</w:t>
            </w:r>
          </w:p>
        </w:tc>
      </w:tr>
      <w:tr>
        <w:trPr>
          <w:trHeight w:val="30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Косколский сельский округ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13650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14415</w:t>
            </w:r>
          </w:p>
        </w:tc>
      </w:tr>
      <w:tr>
        <w:trPr>
          <w:trHeight w:val="30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Саралжинскийсельский округ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15796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16554</w:t>
            </w:r>
          </w:p>
        </w:tc>
      </w:tr>
      <w:tr>
        <w:trPr>
          <w:trHeight w:val="30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86589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