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8d6e" w14:textId="1e68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и дополнения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августа 2018 года № 21-5. Зарегистрировано Департаментом юстиции Западно-Казахстанской области 5 сентября 2018 года № 5327.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 октября 2017 года № 689 "Перечень праздничных дат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 декабря 2013 года № 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4 февраля 2014 года в информационно-правовой системе "Әділет")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>, от 13 апреля 2005 года "</w:t>
      </w:r>
      <w:r>
        <w:rPr>
          <w:rFonts w:ascii="Times New Roman"/>
          <w:b w:val="false"/>
          <w:i w:val="false"/>
          <w:color w:val="000000"/>
          <w:sz w:val="28"/>
        </w:rPr>
        <w:t>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31 октября 2017 года № 689 </w:t>
      </w:r>
      <w:r>
        <w:rPr>
          <w:rFonts w:ascii="Times New Roman"/>
          <w:b w:val="false"/>
          <w:i w:val="false"/>
          <w:color w:val="000000"/>
          <w:sz w:val="28"/>
        </w:rPr>
        <w:t>"Перечень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Каратобинского района шестую графу дополнить в следующий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Второе воскресенье сентября – День семьи единовременно".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Б.Азбаев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 сентября 2018 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